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1525" w14:textId="0FCFEDEB" w:rsidR="006A07B6" w:rsidRPr="00D65F1E" w:rsidRDefault="00E31EBA" w:rsidP="00D65F1E">
      <w:pPr>
        <w:spacing w:after="0"/>
        <w:jc w:val="center"/>
        <w:rPr>
          <w:rFonts w:ascii="Aptos" w:hAnsi="Aptos"/>
          <w:sz w:val="36"/>
          <w:szCs w:val="36"/>
          <w:lang w:val="pl-PL"/>
        </w:rPr>
      </w:pPr>
      <w:r w:rsidRPr="00D65F1E">
        <w:rPr>
          <w:rFonts w:ascii="Aptos" w:hAnsi="Aptos"/>
          <w:b/>
          <w:sz w:val="36"/>
          <w:szCs w:val="36"/>
          <w:lang w:val="pl-PL"/>
        </w:rPr>
        <w:t>DEKLARACJA UDZIA</w:t>
      </w:r>
      <w:r w:rsidR="00D65F1E">
        <w:rPr>
          <w:rFonts w:ascii="Aptos" w:hAnsi="Aptos"/>
          <w:b/>
          <w:sz w:val="36"/>
          <w:szCs w:val="36"/>
          <w:lang w:val="pl-PL"/>
        </w:rPr>
        <w:t>Ł</w:t>
      </w:r>
      <w:r w:rsidRPr="00D65F1E">
        <w:rPr>
          <w:rFonts w:ascii="Aptos" w:hAnsi="Aptos"/>
          <w:b/>
          <w:sz w:val="36"/>
          <w:szCs w:val="36"/>
          <w:lang w:val="pl-PL"/>
        </w:rPr>
        <w:t>U W PROJEKCIE</w:t>
      </w:r>
    </w:p>
    <w:p w14:paraId="19140DAF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8A8FF17" w14:textId="65E0EAF9" w:rsidR="006A07B6" w:rsidRPr="00D65F1E" w:rsidRDefault="009C7BFB" w:rsidP="00D65F1E">
      <w:pPr>
        <w:spacing w:after="0"/>
        <w:jc w:val="both"/>
        <w:rPr>
          <w:rFonts w:ascii="Aptos" w:hAnsi="Aptos"/>
          <w:lang w:val="pl-PL"/>
        </w:rPr>
      </w:pPr>
      <w:r>
        <w:rPr>
          <w:rFonts w:ascii="Aptos" w:hAnsi="Aptos"/>
          <w:lang w:val="pl-PL"/>
        </w:rPr>
        <w:t>B</w:t>
      </w:r>
      <w:r w:rsidRPr="00D65F1E">
        <w:rPr>
          <w:rFonts w:ascii="Aptos" w:hAnsi="Aptos"/>
          <w:lang w:val="pl-PL"/>
        </w:rPr>
        <w:t xml:space="preserve">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Pr="00D65F1E">
        <w:rPr>
          <w:rFonts w:ascii="Aptos" w:hAnsi="Aptos"/>
          <w:lang w:val="pl-PL"/>
        </w:rPr>
        <w:t xml:space="preserve"> (POS)</w:t>
      </w:r>
      <w:r w:rsidR="00D65F1E">
        <w:rPr>
          <w:rFonts w:ascii="Aptos" w:hAnsi="Aptos"/>
          <w:lang w:val="pl-PL"/>
        </w:rPr>
        <w:t xml:space="preserve"> </w:t>
      </w:r>
      <w:r w:rsidRPr="00D65F1E">
        <w:rPr>
          <w:rFonts w:ascii="Aptos" w:hAnsi="Aptos"/>
          <w:lang w:val="pl-PL"/>
        </w:rPr>
        <w:t xml:space="preserve">w ramach PS WPR 2023–2027, </w:t>
      </w:r>
      <w:r w:rsidR="00D65F1E" w:rsidRPr="00D65F1E">
        <w:rPr>
          <w:rFonts w:ascii="Aptos" w:hAnsi="Aptos"/>
          <w:lang w:val="pl-PL"/>
        </w:rPr>
        <w:t>działanie</w:t>
      </w:r>
      <w:r w:rsidRPr="00D65F1E">
        <w:rPr>
          <w:rFonts w:ascii="Aptos" w:hAnsi="Aptos"/>
          <w:lang w:val="pl-PL"/>
        </w:rPr>
        <w:t xml:space="preserve"> I.10.10 „Infrastruktura na obszarach wiejskich”</w:t>
      </w:r>
    </w:p>
    <w:p w14:paraId="264ED63F" w14:textId="77777777" w:rsidR="006A07B6" w:rsidRDefault="00E31EBA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42FA1D26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2FD27BA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397DEDE7" w14:textId="419FB670" w:rsidR="006A07B6" w:rsidRPr="00D65F1E" w:rsidRDefault="00E31EBA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Niniejszy formularz stanowi </w:t>
      </w:r>
      <w:r w:rsidR="00D65F1E" w:rsidRPr="00D65F1E">
        <w:rPr>
          <w:rFonts w:ascii="Aptos" w:hAnsi="Aptos"/>
          <w:lang w:val="pl-PL"/>
        </w:rPr>
        <w:t>wstępną</w:t>
      </w:r>
      <w:r w:rsidRPr="00D65F1E">
        <w:rPr>
          <w:rFonts w:ascii="Aptos" w:hAnsi="Aptos"/>
          <w:lang w:val="pl-PL"/>
        </w:rPr>
        <w:t xml:space="preserve"> deklaracje uczestnictwa i </w:t>
      </w:r>
      <w:r w:rsidR="00D65F1E" w:rsidRPr="00D65F1E">
        <w:rPr>
          <w:rFonts w:ascii="Aptos" w:hAnsi="Aptos"/>
          <w:lang w:val="pl-PL"/>
        </w:rPr>
        <w:t>współfinansowania</w:t>
      </w:r>
      <w:r w:rsidRPr="00D65F1E">
        <w:rPr>
          <w:rFonts w:ascii="Aptos" w:hAnsi="Aptos"/>
          <w:lang w:val="pl-PL"/>
        </w:rPr>
        <w:t xml:space="preserve"> w gminnym projekcie budowy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Pr="00D65F1E">
        <w:rPr>
          <w:rFonts w:ascii="Aptos" w:hAnsi="Aptos"/>
          <w:lang w:val="pl-PL"/>
        </w:rPr>
        <w:t xml:space="preserve">. Dane </w:t>
      </w:r>
      <w:r w:rsidR="00D65F1E" w:rsidRPr="00D65F1E">
        <w:rPr>
          <w:rFonts w:ascii="Aptos" w:hAnsi="Aptos"/>
          <w:lang w:val="pl-PL"/>
        </w:rPr>
        <w:t>posłużą</w:t>
      </w:r>
      <w:r w:rsidRPr="00D65F1E">
        <w:rPr>
          <w:rFonts w:ascii="Aptos" w:hAnsi="Aptos"/>
          <w:lang w:val="pl-PL"/>
        </w:rPr>
        <w:t xml:space="preserve"> do weryfikacji formalno-prawnej i technicznej oraz do przygotowania dokumentacji projektowej i wniosku o dofinansowanie, zgodnie z </w:t>
      </w:r>
      <w:r w:rsidR="00D65F1E" w:rsidRPr="00D65F1E">
        <w:rPr>
          <w:rFonts w:ascii="Aptos" w:hAnsi="Aptos"/>
          <w:lang w:val="pl-PL"/>
        </w:rPr>
        <w:t>ogłoszeniem</w:t>
      </w:r>
      <w:r w:rsidRPr="00D65F1E">
        <w:rPr>
          <w:rFonts w:ascii="Aptos" w:hAnsi="Aptos"/>
          <w:lang w:val="pl-PL"/>
        </w:rPr>
        <w:t xml:space="preserve"> o naborze.</w:t>
      </w:r>
    </w:p>
    <w:p w14:paraId="2F1C878B" w14:textId="77777777" w:rsidR="006A07B6" w:rsidRPr="00D65F1E" w:rsidRDefault="00E31EBA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7488A40D" w14:textId="13AA80CD" w:rsidR="006A07B6" w:rsidRPr="00D65F1E" w:rsidRDefault="00E31EBA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I. Dane wnioskodawcy (</w:t>
      </w:r>
      <w:r w:rsidR="00D65F1E" w:rsidRPr="00D65F1E">
        <w:rPr>
          <w:rFonts w:ascii="Aptos" w:hAnsi="Aptos"/>
          <w:b/>
          <w:lang w:val="pl-PL"/>
        </w:rPr>
        <w:t>właściciela</w:t>
      </w:r>
      <w:r w:rsidRPr="00D65F1E">
        <w:rPr>
          <w:rFonts w:ascii="Aptos" w:hAnsi="Aptos"/>
          <w:b/>
          <w:lang w:val="pl-PL"/>
        </w:rPr>
        <w:t>/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0EE2D070" w14:textId="77777777" w:rsidTr="006072CA">
        <w:tc>
          <w:tcPr>
            <w:tcW w:w="4106" w:type="dxa"/>
          </w:tcPr>
          <w:p w14:paraId="390A8EA5" w14:textId="25FCB88E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Imi</w:t>
            </w:r>
            <w:r w:rsidR="009C7BFB">
              <w:rPr>
                <w:rFonts w:ascii="Aptos" w:hAnsi="Aptos"/>
              </w:rPr>
              <w:t>ę</w:t>
            </w:r>
            <w:r w:rsidRPr="00D65F1E">
              <w:rPr>
                <w:rFonts w:ascii="Aptos" w:hAnsi="Aptos"/>
              </w:rPr>
              <w:t xml:space="preserve"> i nazwisko </w:t>
            </w:r>
          </w:p>
        </w:tc>
        <w:tc>
          <w:tcPr>
            <w:tcW w:w="5245" w:type="dxa"/>
          </w:tcPr>
          <w:p w14:paraId="650F1699" w14:textId="46BB55CD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77AD8483" w14:textId="77777777" w:rsidTr="006072CA">
        <w:tc>
          <w:tcPr>
            <w:tcW w:w="4106" w:type="dxa"/>
          </w:tcPr>
          <w:p w14:paraId="2E631EE6" w14:textId="0F025CE1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PESEL </w:t>
            </w:r>
          </w:p>
        </w:tc>
        <w:tc>
          <w:tcPr>
            <w:tcW w:w="5245" w:type="dxa"/>
          </w:tcPr>
          <w:p w14:paraId="2BA5189A" w14:textId="130BF333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E6C263E" w14:textId="77777777" w:rsidTr="006072CA">
        <w:tc>
          <w:tcPr>
            <w:tcW w:w="4106" w:type="dxa"/>
          </w:tcPr>
          <w:p w14:paraId="56C19B1C" w14:textId="10FBBDBF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Adres zamieszkania </w:t>
            </w:r>
          </w:p>
        </w:tc>
        <w:tc>
          <w:tcPr>
            <w:tcW w:w="5245" w:type="dxa"/>
          </w:tcPr>
          <w:p w14:paraId="5C687562" w14:textId="07314FF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52CF308" w14:textId="77777777" w:rsidTr="006072CA">
        <w:tc>
          <w:tcPr>
            <w:tcW w:w="4106" w:type="dxa"/>
          </w:tcPr>
          <w:p w14:paraId="0603D2BF" w14:textId="77777777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Telefon kontaktowy</w:t>
            </w:r>
          </w:p>
        </w:tc>
        <w:tc>
          <w:tcPr>
            <w:tcW w:w="5245" w:type="dxa"/>
          </w:tcPr>
          <w:p w14:paraId="5BB8A208" w14:textId="072B0A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4A35695" w14:textId="77777777" w:rsidTr="006072CA">
        <w:tc>
          <w:tcPr>
            <w:tcW w:w="4106" w:type="dxa"/>
          </w:tcPr>
          <w:p w14:paraId="387469DA" w14:textId="77777777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Adres e-mail</w:t>
            </w:r>
          </w:p>
        </w:tc>
        <w:tc>
          <w:tcPr>
            <w:tcW w:w="5245" w:type="dxa"/>
          </w:tcPr>
          <w:p w14:paraId="650D91E8" w14:textId="35911219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B95F57" w14:paraId="6736DA3A" w14:textId="77777777" w:rsidTr="006072CA">
        <w:tc>
          <w:tcPr>
            <w:tcW w:w="4106" w:type="dxa"/>
          </w:tcPr>
          <w:p w14:paraId="193D8226" w14:textId="77777777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Tytul prawny do nieruchomosci</w:t>
            </w:r>
          </w:p>
        </w:tc>
        <w:tc>
          <w:tcPr>
            <w:tcW w:w="5245" w:type="dxa"/>
          </w:tcPr>
          <w:p w14:paraId="4A3E9DC7" w14:textId="4D0E437F" w:rsidR="00CE615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10368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  <w:sdt>
              <w:sdtPr>
                <w:rPr>
                  <w:rFonts w:ascii="Aptos" w:hAnsi="Aptos"/>
                  <w:lang w:val="pl-PL"/>
                </w:rPr>
                <w:id w:val="-14645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współwłasność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</w:p>
          <w:p w14:paraId="67B6B47C" w14:textId="5B6CFADA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4790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2C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65F1E" w:rsidRPr="00D65F1E">
              <w:rPr>
                <w:rFonts w:ascii="Aptos" w:hAnsi="Aptos"/>
                <w:lang w:val="pl-PL"/>
              </w:rPr>
              <w:t>użytkowanie</w:t>
            </w:r>
            <w:r w:rsidR="00CE6156" w:rsidRPr="00D65F1E">
              <w:rPr>
                <w:rFonts w:ascii="Aptos" w:hAnsi="Aptos"/>
                <w:lang w:val="pl-PL"/>
              </w:rPr>
              <w:t xml:space="preserve"> wieczyste  </w:t>
            </w:r>
            <w:sdt>
              <w:sdtPr>
                <w:rPr>
                  <w:rFonts w:ascii="Aptos" w:hAnsi="Aptos"/>
                  <w:lang w:val="pl-PL"/>
                </w:rPr>
                <w:id w:val="14258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inny: </w:t>
            </w:r>
          </w:p>
        </w:tc>
      </w:tr>
    </w:tbl>
    <w:p w14:paraId="3E5ED377" w14:textId="77777777" w:rsidR="006A07B6" w:rsidRPr="00D65F1E" w:rsidRDefault="00E31EBA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56E34163" w14:textId="6ADB8A62" w:rsidR="006A07B6" w:rsidRPr="00D65F1E" w:rsidRDefault="00E31EBA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 xml:space="preserve">II. Dane 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 xml:space="preserve"> (</w:t>
      </w:r>
      <w:r w:rsidR="00D65F1E" w:rsidRPr="00D65F1E">
        <w:rPr>
          <w:rFonts w:ascii="Aptos" w:hAnsi="Aptos"/>
          <w:b/>
          <w:lang w:val="pl-PL"/>
        </w:rPr>
        <w:t>jeśli</w:t>
      </w:r>
      <w:r w:rsidRPr="00D65F1E">
        <w:rPr>
          <w:rFonts w:ascii="Aptos" w:hAnsi="Aptos"/>
          <w:b/>
          <w:lang w:val="pl-PL"/>
        </w:rPr>
        <w:t xml:space="preserve"> dotyczy)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5E6B81FD" w14:textId="77777777" w:rsidTr="006072CA">
        <w:tc>
          <w:tcPr>
            <w:tcW w:w="4106" w:type="dxa"/>
          </w:tcPr>
          <w:p w14:paraId="675065E7" w14:textId="4DF1E5F1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Imi</w:t>
            </w:r>
            <w:r w:rsidR="009C7BFB">
              <w:rPr>
                <w:rFonts w:ascii="Aptos" w:hAnsi="Aptos"/>
              </w:rPr>
              <w:t>ę</w:t>
            </w:r>
            <w:r w:rsidRPr="00D65F1E">
              <w:rPr>
                <w:rFonts w:ascii="Aptos" w:hAnsi="Aptos"/>
              </w:rPr>
              <w:t xml:space="preserve"> i nazwisko</w:t>
            </w:r>
          </w:p>
        </w:tc>
        <w:tc>
          <w:tcPr>
            <w:tcW w:w="5245" w:type="dxa"/>
          </w:tcPr>
          <w:p w14:paraId="12624130" w14:textId="3B522B0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3AEFE560" w14:textId="77777777" w:rsidTr="006072CA">
        <w:tc>
          <w:tcPr>
            <w:tcW w:w="4106" w:type="dxa"/>
          </w:tcPr>
          <w:p w14:paraId="5D669F8D" w14:textId="77777777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PESEL</w:t>
            </w:r>
          </w:p>
        </w:tc>
        <w:tc>
          <w:tcPr>
            <w:tcW w:w="5245" w:type="dxa"/>
          </w:tcPr>
          <w:p w14:paraId="4503B97E" w14:textId="52F2A9B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F879841" w14:textId="77777777" w:rsidTr="006072CA">
        <w:tc>
          <w:tcPr>
            <w:tcW w:w="4106" w:type="dxa"/>
          </w:tcPr>
          <w:p w14:paraId="203F5C1C" w14:textId="77777777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Telefon / e-mail</w:t>
            </w:r>
          </w:p>
        </w:tc>
        <w:tc>
          <w:tcPr>
            <w:tcW w:w="5245" w:type="dxa"/>
          </w:tcPr>
          <w:p w14:paraId="39BD558B" w14:textId="497F8D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</w:tbl>
    <w:p w14:paraId="7FE8B885" w14:textId="77777777" w:rsidR="006A07B6" w:rsidRPr="006072CA" w:rsidRDefault="00E31EBA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lang w:val="pl-PL"/>
        </w:rPr>
        <w:t xml:space="preserve"> </w:t>
      </w:r>
    </w:p>
    <w:p w14:paraId="1DFBCE63" w14:textId="043A8F1C" w:rsidR="006A07B6" w:rsidRPr="006072CA" w:rsidRDefault="00E31EBA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b/>
          <w:lang w:val="pl-PL"/>
        </w:rPr>
        <w:t xml:space="preserve">III. Lokalizacja i opis </w:t>
      </w:r>
      <w:r w:rsidR="006072CA" w:rsidRPr="006072CA">
        <w:rPr>
          <w:rFonts w:ascii="Aptos" w:hAnsi="Aptos"/>
          <w:b/>
          <w:lang w:val="pl-PL"/>
        </w:rPr>
        <w:t>nieruchomości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B95F57" w14:paraId="551BE97D" w14:textId="77777777" w:rsidTr="006072CA">
        <w:tc>
          <w:tcPr>
            <w:tcW w:w="4106" w:type="dxa"/>
          </w:tcPr>
          <w:p w14:paraId="60298068" w14:textId="7F119B1F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Adres </w:t>
            </w:r>
            <w:r w:rsidR="00D65F1E" w:rsidRPr="00D65F1E">
              <w:rPr>
                <w:rFonts w:ascii="Aptos" w:hAnsi="Aptos"/>
                <w:lang w:val="pl-PL"/>
              </w:rPr>
              <w:t>nieruchomości</w:t>
            </w:r>
            <w:r w:rsidRPr="00D65F1E">
              <w:rPr>
                <w:rFonts w:ascii="Aptos" w:hAnsi="Aptos"/>
                <w:lang w:val="pl-PL"/>
              </w:rPr>
              <w:t xml:space="preserve"> (</w:t>
            </w:r>
            <w:r w:rsidR="00D65F1E" w:rsidRPr="00D65F1E">
              <w:rPr>
                <w:rFonts w:ascii="Aptos" w:hAnsi="Aptos"/>
                <w:lang w:val="pl-PL"/>
              </w:rPr>
              <w:t>miejscowość</w:t>
            </w:r>
            <w:r w:rsidRPr="00D65F1E">
              <w:rPr>
                <w:rFonts w:ascii="Aptos" w:hAnsi="Aptos"/>
                <w:lang w:val="pl-PL"/>
              </w:rPr>
              <w:t>, ulica, nr domu)</w:t>
            </w:r>
          </w:p>
        </w:tc>
        <w:tc>
          <w:tcPr>
            <w:tcW w:w="5245" w:type="dxa"/>
          </w:tcPr>
          <w:p w14:paraId="33300AD2" w14:textId="53D9654B" w:rsidR="006A07B6" w:rsidRPr="006072CA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D65F1E" w14:paraId="45514B74" w14:textId="77777777" w:rsidTr="006072CA">
        <w:tc>
          <w:tcPr>
            <w:tcW w:w="4106" w:type="dxa"/>
          </w:tcPr>
          <w:p w14:paraId="2AD93A07" w14:textId="15602848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Nr </w:t>
            </w:r>
            <w:proofErr w:type="spellStart"/>
            <w:r w:rsidRPr="00D65F1E">
              <w:rPr>
                <w:rFonts w:ascii="Aptos" w:hAnsi="Aptos"/>
              </w:rPr>
              <w:t>ewidencyjny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dzia</w:t>
            </w:r>
            <w:r w:rsidR="00C018E8">
              <w:rPr>
                <w:rFonts w:ascii="Aptos" w:hAnsi="Aptos"/>
              </w:rPr>
              <w:t>ł</w:t>
            </w:r>
            <w:r w:rsidRPr="00D65F1E">
              <w:rPr>
                <w:rFonts w:ascii="Aptos" w:hAnsi="Aptos"/>
              </w:rPr>
              <w:t>ki</w:t>
            </w:r>
            <w:proofErr w:type="spellEnd"/>
            <w:r w:rsidRPr="00D65F1E">
              <w:rPr>
                <w:rFonts w:ascii="Aptos" w:hAnsi="Aptos"/>
              </w:rPr>
              <w:t xml:space="preserve"> / </w:t>
            </w:r>
            <w:proofErr w:type="spellStart"/>
            <w:r w:rsidRPr="00D65F1E">
              <w:rPr>
                <w:rFonts w:ascii="Aptos" w:hAnsi="Aptos"/>
              </w:rPr>
              <w:t>obr</w:t>
            </w:r>
            <w:r w:rsidR="00C018E8">
              <w:rPr>
                <w:rFonts w:ascii="Aptos" w:hAnsi="Aptos"/>
              </w:rPr>
              <w:t>ę</w:t>
            </w:r>
            <w:r w:rsidRPr="00D65F1E">
              <w:rPr>
                <w:rFonts w:ascii="Aptos" w:hAnsi="Aptos"/>
              </w:rPr>
              <w:t>b</w:t>
            </w:r>
            <w:proofErr w:type="spellEnd"/>
          </w:p>
        </w:tc>
        <w:tc>
          <w:tcPr>
            <w:tcW w:w="5245" w:type="dxa"/>
          </w:tcPr>
          <w:p w14:paraId="6A93DB4F" w14:textId="5E74B76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B95F57" w14:paraId="0D8B198A" w14:textId="77777777" w:rsidTr="006072CA">
        <w:tc>
          <w:tcPr>
            <w:tcW w:w="4106" w:type="dxa"/>
          </w:tcPr>
          <w:p w14:paraId="5AC86E3E" w14:textId="7747768F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Nr </w:t>
            </w:r>
            <w:r w:rsidR="00D65F1E" w:rsidRPr="00D65F1E">
              <w:rPr>
                <w:rFonts w:ascii="Aptos" w:hAnsi="Aptos"/>
                <w:lang w:val="pl-PL"/>
              </w:rPr>
              <w:t>księgi</w:t>
            </w:r>
            <w:r w:rsidRPr="00D65F1E">
              <w:rPr>
                <w:rFonts w:ascii="Aptos" w:hAnsi="Aptos"/>
                <w:lang w:val="pl-PL"/>
              </w:rPr>
              <w:t xml:space="preserve"> wieczystej (jesli posiada)</w:t>
            </w:r>
          </w:p>
        </w:tc>
        <w:tc>
          <w:tcPr>
            <w:tcW w:w="5245" w:type="dxa"/>
          </w:tcPr>
          <w:p w14:paraId="563A16D7" w14:textId="013BB960" w:rsidR="006A07B6" w:rsidRPr="009C7BFB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B95F57" w14:paraId="60F7B547" w14:textId="77777777" w:rsidTr="006072CA">
        <w:tc>
          <w:tcPr>
            <w:tcW w:w="4106" w:type="dxa"/>
          </w:tcPr>
          <w:p w14:paraId="2C5F7809" w14:textId="05A0EBD0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Liczba </w:t>
            </w:r>
            <w:r w:rsidR="00D65F1E" w:rsidRPr="00D65F1E">
              <w:rPr>
                <w:rFonts w:ascii="Aptos" w:hAnsi="Aptos"/>
                <w:lang w:val="pl-PL"/>
              </w:rPr>
              <w:t>osób</w:t>
            </w:r>
            <w:r w:rsidRPr="00D65F1E">
              <w:rPr>
                <w:rFonts w:ascii="Aptos" w:hAnsi="Aptos"/>
                <w:lang w:val="pl-PL"/>
              </w:rPr>
              <w:t xml:space="preserve"> w gospodarstwie domowym</w:t>
            </w:r>
          </w:p>
        </w:tc>
        <w:tc>
          <w:tcPr>
            <w:tcW w:w="5245" w:type="dxa"/>
          </w:tcPr>
          <w:p w14:paraId="658CADE2" w14:textId="089A4908" w:rsidR="006A07B6" w:rsidRPr="009C7BFB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B95F57" w14:paraId="26764AA7" w14:textId="77777777" w:rsidTr="006072CA">
        <w:tc>
          <w:tcPr>
            <w:tcW w:w="4106" w:type="dxa"/>
          </w:tcPr>
          <w:p w14:paraId="19F26081" w14:textId="61C5050E" w:rsidR="006A07B6" w:rsidRPr="00D65F1E" w:rsidRDefault="00D65F1E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>Sposób zasilania w wodę (informacyjnie)</w:t>
            </w:r>
          </w:p>
        </w:tc>
        <w:tc>
          <w:tcPr>
            <w:tcW w:w="5245" w:type="dxa"/>
          </w:tcPr>
          <w:p w14:paraId="026CE412" w14:textId="3B7388E9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191650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wodociąg</w:t>
            </w:r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20222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>studnia</w:t>
            </w:r>
            <w:r w:rsidR="00CE615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3031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 xml:space="preserve">oba </w:t>
            </w:r>
            <w:sdt>
              <w:sdtPr>
                <w:rPr>
                  <w:rFonts w:ascii="Aptos" w:hAnsi="Aptos"/>
                  <w:lang w:val="pl-PL"/>
                </w:rPr>
                <w:id w:val="-7845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nie dotyczy</w:t>
            </w:r>
          </w:p>
        </w:tc>
      </w:tr>
      <w:tr w:rsidR="006A07B6" w:rsidRPr="00C224F6" w14:paraId="54BB82FD" w14:textId="77777777" w:rsidTr="006072CA">
        <w:tc>
          <w:tcPr>
            <w:tcW w:w="4106" w:type="dxa"/>
          </w:tcPr>
          <w:p w14:paraId="231AA06B" w14:textId="31C24087" w:rsidR="006A07B6" w:rsidRPr="00D65F1E" w:rsidRDefault="00E31EBA" w:rsidP="00D65F1E">
            <w:pPr>
              <w:spacing w:line="276" w:lineRule="auto"/>
              <w:jc w:val="both"/>
              <w:rPr>
                <w:rFonts w:ascii="Aptos" w:hAnsi="Aptos"/>
              </w:rPr>
            </w:pPr>
            <w:proofErr w:type="spellStart"/>
            <w:r w:rsidRPr="00D65F1E">
              <w:rPr>
                <w:rFonts w:ascii="Aptos" w:hAnsi="Aptos"/>
              </w:rPr>
              <w:t>Istniej</w:t>
            </w:r>
            <w:r w:rsidR="00C018E8">
              <w:rPr>
                <w:rFonts w:ascii="Aptos" w:hAnsi="Aptos"/>
              </w:rPr>
              <w:t>ą</w:t>
            </w:r>
            <w:r w:rsidRPr="00D65F1E">
              <w:rPr>
                <w:rFonts w:ascii="Aptos" w:hAnsi="Aptos"/>
              </w:rPr>
              <w:t>cy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spos</w:t>
            </w:r>
            <w:r w:rsidR="00D65F1E" w:rsidRPr="00D65F1E">
              <w:rPr>
                <w:rFonts w:ascii="Aptos" w:hAnsi="Aptos"/>
              </w:rPr>
              <w:t>ó</w:t>
            </w:r>
            <w:r w:rsidRPr="00D65F1E">
              <w:rPr>
                <w:rFonts w:ascii="Aptos" w:hAnsi="Aptos"/>
              </w:rPr>
              <w:t>b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zagospodarowania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="00D65F1E" w:rsidRPr="00D65F1E">
              <w:rPr>
                <w:rFonts w:ascii="Aptos" w:hAnsi="Aptos"/>
              </w:rPr>
              <w:t>ścieków</w:t>
            </w:r>
            <w:proofErr w:type="spellEnd"/>
          </w:p>
        </w:tc>
        <w:tc>
          <w:tcPr>
            <w:tcW w:w="5245" w:type="dxa"/>
          </w:tcPr>
          <w:p w14:paraId="4F88F8BE" w14:textId="02A3DD71" w:rsidR="006A07B6" w:rsidRPr="00C224F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98986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b</w:t>
            </w:r>
            <w:r w:rsidR="00C018E8" w:rsidRPr="00C224F6">
              <w:rPr>
                <w:rFonts w:ascii="Aptos" w:hAnsi="Aptos"/>
                <w:lang w:val="pl-PL"/>
              </w:rPr>
              <w:t>ezodpływowy zbiornik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5992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</w:t>
            </w:r>
            <w:r w:rsidR="00C018E8" w:rsidRPr="00C224F6">
              <w:rPr>
                <w:rFonts w:ascii="Aptos" w:hAnsi="Aptos"/>
                <w:lang w:val="pl-PL"/>
              </w:rPr>
              <w:t>brak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763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8E8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 w:rsidRPr="00C224F6">
              <w:rPr>
                <w:rFonts w:ascii="Aptos" w:hAnsi="Aptos"/>
                <w:lang w:val="pl-PL"/>
              </w:rPr>
              <w:t>inne: ..................</w:t>
            </w:r>
          </w:p>
        </w:tc>
      </w:tr>
    </w:tbl>
    <w:p w14:paraId="389D0851" w14:textId="77777777" w:rsidR="006A07B6" w:rsidRPr="00C224F6" w:rsidRDefault="00E31EBA" w:rsidP="00D65F1E">
      <w:pPr>
        <w:spacing w:after="0"/>
        <w:jc w:val="both"/>
        <w:rPr>
          <w:rFonts w:ascii="Aptos" w:hAnsi="Aptos"/>
          <w:lang w:val="pl-PL"/>
        </w:rPr>
      </w:pPr>
      <w:r w:rsidRPr="00C224F6">
        <w:rPr>
          <w:rFonts w:ascii="Aptos" w:hAnsi="Aptos"/>
          <w:lang w:val="pl-PL"/>
        </w:rPr>
        <w:t xml:space="preserve"> </w:t>
      </w:r>
    </w:p>
    <w:p w14:paraId="127A1D5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3909D2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D118449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633127EF" w14:textId="77777777" w:rsidR="00934C8B" w:rsidRDefault="00934C8B" w:rsidP="00D65F1E">
      <w:pPr>
        <w:spacing w:after="0"/>
        <w:jc w:val="both"/>
        <w:rPr>
          <w:rFonts w:ascii="Aptos" w:hAnsi="Aptos"/>
          <w:lang w:val="pl-PL"/>
        </w:rPr>
      </w:pPr>
    </w:p>
    <w:p w14:paraId="7D35A11A" w14:textId="77777777" w:rsidR="00934C8B" w:rsidRDefault="00934C8B" w:rsidP="00D65F1E">
      <w:pPr>
        <w:spacing w:after="0"/>
        <w:jc w:val="both"/>
        <w:rPr>
          <w:rFonts w:ascii="Aptos" w:hAnsi="Aptos"/>
          <w:lang w:val="pl-PL"/>
        </w:rPr>
      </w:pPr>
    </w:p>
    <w:p w14:paraId="4B0488BE" w14:textId="77777777" w:rsidR="00C224F6" w:rsidRDefault="00C224F6" w:rsidP="00D65F1E">
      <w:pPr>
        <w:spacing w:after="0"/>
        <w:jc w:val="both"/>
        <w:rPr>
          <w:rFonts w:ascii="Aptos" w:hAnsi="Aptos"/>
          <w:b/>
          <w:lang w:val="pl-PL"/>
        </w:rPr>
      </w:pPr>
    </w:p>
    <w:p w14:paraId="7B54CE2F" w14:textId="33638C7E" w:rsidR="006A07B6" w:rsidRDefault="00E31EBA" w:rsidP="00D65F1E">
      <w:pPr>
        <w:spacing w:after="0"/>
        <w:jc w:val="both"/>
        <w:rPr>
          <w:rFonts w:ascii="Aptos" w:hAnsi="Aptos"/>
          <w:b/>
          <w:lang w:val="pl-PL"/>
        </w:rPr>
      </w:pPr>
      <w:r w:rsidRPr="00D65F1E">
        <w:rPr>
          <w:rFonts w:ascii="Aptos" w:hAnsi="Aptos"/>
          <w:b/>
          <w:lang w:val="pl-PL"/>
        </w:rPr>
        <w:lastRenderedPageBreak/>
        <w:t xml:space="preserve">IV. </w:t>
      </w:r>
      <w:r w:rsidR="00D65F1E" w:rsidRPr="00D65F1E">
        <w:rPr>
          <w:rFonts w:ascii="Aptos" w:hAnsi="Aptos"/>
          <w:b/>
          <w:lang w:val="pl-PL"/>
        </w:rPr>
        <w:t>Oświadczenie</w:t>
      </w:r>
      <w:r w:rsidRPr="00D65F1E">
        <w:rPr>
          <w:rFonts w:ascii="Aptos" w:hAnsi="Aptos"/>
          <w:b/>
          <w:lang w:val="pl-PL"/>
        </w:rPr>
        <w:t xml:space="preserve"> wnioskodawcy (</w:t>
      </w:r>
      <w:r w:rsidR="00D65F1E" w:rsidRPr="00D65F1E">
        <w:rPr>
          <w:rFonts w:ascii="Aptos" w:hAnsi="Aptos"/>
          <w:b/>
          <w:lang w:val="pl-PL"/>
        </w:rPr>
        <w:t>proszę</w:t>
      </w:r>
      <w:r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b/>
          <w:lang w:val="pl-PL"/>
        </w:rPr>
        <w:t>zaznaczyć</w:t>
      </w:r>
      <w:r w:rsidRPr="00D65F1E">
        <w:rPr>
          <w:rFonts w:ascii="Aptos" w:hAnsi="Aptos"/>
          <w:b/>
          <w:lang w:val="pl-PL"/>
        </w:rPr>
        <w:t>)</w:t>
      </w:r>
    </w:p>
    <w:p w14:paraId="6E952F0D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F76DB34" w14:textId="44D7F561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6241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Deklaruje </w:t>
      </w:r>
      <w:r w:rsidR="00D65F1E" w:rsidRPr="00D65F1E">
        <w:rPr>
          <w:rFonts w:ascii="Aptos" w:hAnsi="Aptos"/>
          <w:lang w:val="pl-PL"/>
        </w:rPr>
        <w:t>chęć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budowy przydomowej oczyszczalni </w:t>
      </w:r>
      <w:r w:rsidR="00D65F1E" w:rsidRPr="00D65F1E">
        <w:rPr>
          <w:rFonts w:ascii="Aptos" w:hAnsi="Aptos"/>
          <w:lang w:val="pl-PL"/>
        </w:rPr>
        <w:t>ścieków</w:t>
      </w:r>
      <w:r w:rsidR="00C018E8" w:rsidRPr="00D65F1E">
        <w:rPr>
          <w:rFonts w:ascii="Aptos" w:hAnsi="Aptos"/>
          <w:lang w:val="pl-PL"/>
        </w:rPr>
        <w:t xml:space="preserve"> na terenie Gminy</w:t>
      </w:r>
      <w:r w:rsidR="009C7BFB">
        <w:rPr>
          <w:rFonts w:ascii="Aptos" w:hAnsi="Aptos"/>
          <w:lang w:val="pl-PL"/>
        </w:rPr>
        <w:t xml:space="preserve"> </w:t>
      </w:r>
      <w:r w:rsidR="00B95F57">
        <w:rPr>
          <w:rFonts w:ascii="Aptos" w:hAnsi="Aptos"/>
          <w:lang w:val="pl-PL"/>
        </w:rPr>
        <w:t>Tworóg</w:t>
      </w:r>
      <w:r w:rsidR="00C018E8" w:rsidRPr="00D65F1E">
        <w:rPr>
          <w:rFonts w:ascii="Aptos" w:hAnsi="Aptos"/>
          <w:lang w:val="pl-PL"/>
        </w:rPr>
        <w:t>.</w:t>
      </w:r>
    </w:p>
    <w:p w14:paraId="0DC45D18" w14:textId="1C0F06AC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20592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Przyjmuje do </w:t>
      </w:r>
      <w:r w:rsidR="00D65F1E" w:rsidRPr="00D65F1E">
        <w:rPr>
          <w:rFonts w:ascii="Aptos" w:hAnsi="Aptos"/>
          <w:lang w:val="pl-PL"/>
        </w:rPr>
        <w:t>wiadomości</w:t>
      </w:r>
      <w:r w:rsidR="00C018E8" w:rsidRPr="00D65F1E">
        <w:rPr>
          <w:rFonts w:ascii="Aptos" w:hAnsi="Aptos"/>
          <w:lang w:val="pl-PL"/>
        </w:rPr>
        <w:t xml:space="preserve">, ze </w:t>
      </w:r>
      <w:r w:rsidR="00D65F1E" w:rsidRPr="00D65F1E">
        <w:rPr>
          <w:rFonts w:ascii="Aptos" w:hAnsi="Aptos"/>
          <w:lang w:val="pl-PL"/>
        </w:rPr>
        <w:t>złożenie</w:t>
      </w:r>
      <w:r w:rsidR="00C018E8" w:rsidRPr="00D65F1E">
        <w:rPr>
          <w:rFonts w:ascii="Aptos" w:hAnsi="Aptos"/>
          <w:lang w:val="pl-PL"/>
        </w:rPr>
        <w:t xml:space="preserve"> deklaracji nie gwarantuje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ani uzyskania dofinansowania; projekt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realizowany </w:t>
      </w:r>
      <w:r w:rsidR="00D65F1E" w:rsidRPr="00D65F1E">
        <w:rPr>
          <w:rFonts w:ascii="Aptos" w:hAnsi="Aptos"/>
          <w:lang w:val="pl-PL"/>
        </w:rPr>
        <w:t>wyłącznie</w:t>
      </w:r>
      <w:r w:rsidR="00C018E8" w:rsidRPr="00D65F1E">
        <w:rPr>
          <w:rFonts w:ascii="Aptos" w:hAnsi="Aptos"/>
          <w:lang w:val="pl-PL"/>
        </w:rPr>
        <w:t xml:space="preserve"> w przypadku uzyskania przez </w:t>
      </w:r>
      <w:r w:rsidR="00D65F1E" w:rsidRPr="00D65F1E">
        <w:rPr>
          <w:rFonts w:ascii="Aptos" w:hAnsi="Aptos"/>
          <w:lang w:val="pl-PL"/>
        </w:rPr>
        <w:t>Gminę</w:t>
      </w:r>
      <w:r w:rsidR="009C7BFB">
        <w:rPr>
          <w:rFonts w:ascii="Aptos" w:hAnsi="Aptos"/>
          <w:lang w:val="pl-PL"/>
        </w:rPr>
        <w:t xml:space="preserve"> </w:t>
      </w:r>
      <w:r w:rsidR="00B95F57">
        <w:rPr>
          <w:rFonts w:ascii="Aptos" w:hAnsi="Aptos"/>
          <w:lang w:val="pl-PL"/>
        </w:rPr>
        <w:t>Tworóg</w:t>
      </w:r>
      <w:r w:rsidR="00C018E8" w:rsidRPr="00D65F1E">
        <w:rPr>
          <w:rFonts w:ascii="Aptos" w:hAnsi="Aptos"/>
          <w:lang w:val="pl-PL"/>
        </w:rPr>
        <w:t xml:space="preserve"> dofinansowania.</w:t>
      </w:r>
    </w:p>
    <w:p w14:paraId="4134174B" w14:textId="115B60BA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8054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Mam </w:t>
      </w:r>
      <w:r w:rsidR="00D65F1E" w:rsidRPr="00D65F1E">
        <w:rPr>
          <w:rFonts w:ascii="Aptos" w:hAnsi="Aptos"/>
          <w:lang w:val="pl-PL"/>
        </w:rPr>
        <w:t>świadomość</w:t>
      </w:r>
      <w:r w:rsidR="00C018E8" w:rsidRPr="00D65F1E">
        <w:rPr>
          <w:rFonts w:ascii="Aptos" w:hAnsi="Aptos"/>
          <w:lang w:val="pl-PL"/>
        </w:rPr>
        <w:t xml:space="preserve">, ze wnioskodawca i realizatorem (inwestorem) projektu w </w:t>
      </w:r>
      <w:r w:rsidR="00D65F1E" w:rsidRPr="00D65F1E">
        <w:rPr>
          <w:rFonts w:ascii="Aptos" w:hAnsi="Aptos"/>
          <w:lang w:val="pl-PL"/>
        </w:rPr>
        <w:t>całości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Gmina</w:t>
      </w:r>
      <w:r w:rsidR="009C7BFB">
        <w:rPr>
          <w:rFonts w:ascii="Aptos" w:hAnsi="Aptos"/>
          <w:lang w:val="pl-PL"/>
        </w:rPr>
        <w:t xml:space="preserve"> </w:t>
      </w:r>
      <w:r w:rsidR="00B95F57">
        <w:rPr>
          <w:rFonts w:ascii="Aptos" w:hAnsi="Aptos"/>
          <w:lang w:val="pl-PL"/>
        </w:rPr>
        <w:t>Tworóg</w:t>
      </w:r>
      <w:r w:rsidR="00C018E8" w:rsidRPr="00D65F1E">
        <w:rPr>
          <w:rFonts w:ascii="Aptos" w:hAnsi="Aptos"/>
          <w:lang w:val="pl-PL"/>
        </w:rPr>
        <w:t>, a dokumentacje i realizacje przeprowadzi wykonawca wybrany w trybie przetargu.</w:t>
      </w:r>
    </w:p>
    <w:p w14:paraId="066E6D38" w14:textId="593D2639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84039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Nieruchomość</w:t>
      </w:r>
      <w:r w:rsidR="00C018E8" w:rsidRPr="00D65F1E">
        <w:rPr>
          <w:rFonts w:ascii="Aptos" w:hAnsi="Aptos"/>
          <w:lang w:val="pl-PL"/>
        </w:rPr>
        <w:t xml:space="preserve"> jest </w:t>
      </w:r>
      <w:r w:rsidR="00D65F1E" w:rsidRPr="00D65F1E">
        <w:rPr>
          <w:rFonts w:ascii="Aptos" w:hAnsi="Aptos"/>
          <w:lang w:val="pl-PL"/>
        </w:rPr>
        <w:t>położona</w:t>
      </w:r>
      <w:r w:rsidR="00C018E8" w:rsidRPr="00D65F1E">
        <w:rPr>
          <w:rFonts w:ascii="Aptos" w:hAnsi="Aptos"/>
          <w:lang w:val="pl-PL"/>
        </w:rPr>
        <w:t xml:space="preserve"> poza obszarem aglomeracji </w:t>
      </w:r>
      <w:r w:rsidR="00D65F1E" w:rsidRPr="00D65F1E">
        <w:rPr>
          <w:rFonts w:ascii="Aptos" w:hAnsi="Aptos"/>
          <w:lang w:val="pl-PL"/>
        </w:rPr>
        <w:t>ściekowej</w:t>
      </w:r>
      <w:r w:rsidR="00C018E8" w:rsidRPr="00D65F1E">
        <w:rPr>
          <w:rFonts w:ascii="Aptos" w:hAnsi="Aptos"/>
          <w:lang w:val="pl-PL"/>
        </w:rPr>
        <w:t xml:space="preserve"> zdefiniowanej w KPOSK oraz na terenie, gdzie brak jest </w:t>
      </w:r>
      <w:r w:rsidR="00D65F1E" w:rsidRPr="00D65F1E">
        <w:rPr>
          <w:rFonts w:ascii="Aptos" w:hAnsi="Aptos"/>
          <w:lang w:val="pl-PL"/>
        </w:rPr>
        <w:t>możliwości</w:t>
      </w:r>
      <w:r w:rsidR="00C018E8" w:rsidRPr="00D65F1E">
        <w:rPr>
          <w:rFonts w:ascii="Aptos" w:hAnsi="Aptos"/>
          <w:lang w:val="pl-PL"/>
        </w:rPr>
        <w:t xml:space="preserve"> budowy kanalizacji sanitarnej lub Gmina nie planuje rozbudowy w </w:t>
      </w:r>
      <w:r w:rsidR="00D65F1E" w:rsidRPr="00D65F1E">
        <w:rPr>
          <w:rFonts w:ascii="Aptos" w:hAnsi="Aptos"/>
          <w:lang w:val="pl-PL"/>
        </w:rPr>
        <w:t>najbliższych</w:t>
      </w:r>
      <w:r w:rsidR="00C018E8" w:rsidRPr="00D65F1E">
        <w:rPr>
          <w:rFonts w:ascii="Aptos" w:hAnsi="Aptos"/>
          <w:lang w:val="pl-PL"/>
        </w:rPr>
        <w:t xml:space="preserve"> 5 latach.</w:t>
      </w:r>
    </w:p>
    <w:p w14:paraId="5560B012" w14:textId="6D29B608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55705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Uprzedzony/a o orientacyjnym koszcie jednostkowym 30 000,00 </w:t>
      </w:r>
      <w:r w:rsidR="00D65F1E" w:rsidRPr="00D65F1E">
        <w:rPr>
          <w:rFonts w:ascii="Aptos" w:hAnsi="Aptos"/>
          <w:lang w:val="pl-PL"/>
        </w:rPr>
        <w:t>zł</w:t>
      </w:r>
      <w:r w:rsidR="00C018E8" w:rsidRPr="00D65F1E">
        <w:rPr>
          <w:rFonts w:ascii="Aptos" w:hAnsi="Aptos"/>
          <w:lang w:val="pl-PL"/>
        </w:rPr>
        <w:t xml:space="preserve"> brutto, deklaruje </w:t>
      </w:r>
      <w:r w:rsidR="00D65F1E" w:rsidRPr="00D65F1E">
        <w:rPr>
          <w:rFonts w:ascii="Aptos" w:hAnsi="Aptos"/>
          <w:lang w:val="pl-PL"/>
        </w:rPr>
        <w:t>wkład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własny</w:t>
      </w:r>
      <w:r w:rsidR="00C018E8" w:rsidRPr="00D65F1E">
        <w:rPr>
          <w:rFonts w:ascii="Aptos" w:hAnsi="Aptos"/>
          <w:lang w:val="pl-PL"/>
        </w:rPr>
        <w:t xml:space="preserve"> w </w:t>
      </w:r>
      <w:r w:rsidR="00D65F1E" w:rsidRPr="00D65F1E">
        <w:rPr>
          <w:rFonts w:ascii="Aptos" w:hAnsi="Aptos"/>
          <w:lang w:val="pl-PL"/>
        </w:rPr>
        <w:t>wysokości</w:t>
      </w:r>
      <w:r w:rsidR="00C018E8" w:rsidRPr="00D65F1E">
        <w:rPr>
          <w:rFonts w:ascii="Aptos" w:hAnsi="Aptos"/>
          <w:lang w:val="pl-PL"/>
        </w:rPr>
        <w:t xml:space="preserve"> </w:t>
      </w:r>
      <w:r w:rsidR="00623DBA" w:rsidRPr="009C7BFB">
        <w:rPr>
          <w:rFonts w:ascii="Aptos" w:hAnsi="Aptos"/>
          <w:lang w:val="pl-PL"/>
        </w:rPr>
        <w:t xml:space="preserve">do </w:t>
      </w:r>
      <w:r w:rsidR="00C018E8" w:rsidRPr="009C7BFB">
        <w:rPr>
          <w:rFonts w:ascii="Aptos" w:hAnsi="Aptos"/>
          <w:lang w:val="pl-PL"/>
        </w:rPr>
        <w:t xml:space="preserve">25% </w:t>
      </w:r>
      <w:r w:rsidR="00D65F1E" w:rsidRPr="009C7BFB">
        <w:rPr>
          <w:rFonts w:ascii="Aptos" w:hAnsi="Aptos"/>
          <w:lang w:val="pl-PL"/>
        </w:rPr>
        <w:t>kosztów</w:t>
      </w:r>
      <w:r w:rsidR="00C018E8" w:rsidRPr="00D65F1E">
        <w:rPr>
          <w:rFonts w:ascii="Aptos" w:hAnsi="Aptos"/>
          <w:lang w:val="pl-PL"/>
        </w:rPr>
        <w:t xml:space="preserve"> kwalifikowanych; ostateczny koszt zostanie ustalony po </w:t>
      </w:r>
      <w:r w:rsidR="00D65F1E" w:rsidRPr="00D65F1E">
        <w:rPr>
          <w:rFonts w:ascii="Aptos" w:hAnsi="Aptos"/>
          <w:lang w:val="pl-PL"/>
        </w:rPr>
        <w:t>rozstrzygnięciu</w:t>
      </w:r>
      <w:r w:rsidR="00C018E8" w:rsidRPr="00D65F1E">
        <w:rPr>
          <w:rFonts w:ascii="Aptos" w:hAnsi="Aptos"/>
          <w:lang w:val="pl-PL"/>
        </w:rPr>
        <w:t xml:space="preserve"> przetargu.</w:t>
      </w:r>
    </w:p>
    <w:p w14:paraId="794F7B40" w14:textId="78450BCA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3706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przeprowadzenie wizji lokalnej, bada</w:t>
      </w:r>
      <w:r w:rsidR="00934C8B">
        <w:rPr>
          <w:rFonts w:ascii="Aptos" w:hAnsi="Aptos"/>
          <w:lang w:val="pl-PL"/>
        </w:rPr>
        <w:t>ń</w:t>
      </w:r>
      <w:r w:rsidR="00C018E8" w:rsidRPr="00D65F1E">
        <w:rPr>
          <w:rFonts w:ascii="Aptos" w:hAnsi="Aptos"/>
          <w:lang w:val="pl-PL"/>
        </w:rPr>
        <w:t xml:space="preserve"> geotechnicznych oraz </w:t>
      </w:r>
      <w:r w:rsidR="00D65F1E" w:rsidRPr="00D65F1E">
        <w:rPr>
          <w:rFonts w:ascii="Aptos" w:hAnsi="Aptos"/>
          <w:lang w:val="pl-PL"/>
        </w:rPr>
        <w:t>czynności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niezbędnych</w:t>
      </w:r>
      <w:r w:rsidR="00C018E8" w:rsidRPr="00D65F1E">
        <w:rPr>
          <w:rFonts w:ascii="Aptos" w:hAnsi="Aptos"/>
          <w:lang w:val="pl-PL"/>
        </w:rPr>
        <w:t xml:space="preserve"> do oceny </w:t>
      </w:r>
      <w:r w:rsidR="00D65F1E" w:rsidRPr="00D65F1E">
        <w:rPr>
          <w:rFonts w:ascii="Aptos" w:hAnsi="Aptos"/>
          <w:lang w:val="pl-PL"/>
        </w:rPr>
        <w:t>zgodności</w:t>
      </w:r>
      <w:r w:rsidR="00C018E8" w:rsidRPr="00D65F1E">
        <w:rPr>
          <w:rFonts w:ascii="Aptos" w:hAnsi="Aptos"/>
          <w:lang w:val="pl-PL"/>
        </w:rPr>
        <w:t xml:space="preserve"> z warunkami technicznymi </w:t>
      </w:r>
      <w:r w:rsidR="00D65F1E" w:rsidRPr="00D65F1E">
        <w:rPr>
          <w:rFonts w:ascii="Aptos" w:hAnsi="Aptos"/>
          <w:lang w:val="pl-PL"/>
        </w:rPr>
        <w:t>przyjęcia</w:t>
      </w:r>
      <w:r w:rsidR="00C018E8" w:rsidRPr="00D65F1E">
        <w:rPr>
          <w:rFonts w:ascii="Aptos" w:hAnsi="Aptos"/>
          <w:lang w:val="pl-PL"/>
        </w:rPr>
        <w:t xml:space="preserve"> i lokalizacji instalacji.</w:t>
      </w:r>
    </w:p>
    <w:p w14:paraId="793848D9" w14:textId="7C2EFC03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175203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Zobowiązuję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eksploatacji i konserwacji instalacji zgodnie z instrukcja producenta i</w:t>
      </w:r>
      <w:r w:rsidR="00B95F57">
        <w:rPr>
          <w:rFonts w:ascii="Aptos" w:hAnsi="Aptos"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przepisami, </w:t>
      </w:r>
      <w:r w:rsidR="00B95F57">
        <w:rPr>
          <w:rFonts w:ascii="Aptos" w:hAnsi="Aptos"/>
          <w:lang w:val="pl-PL"/>
        </w:rPr>
        <w:t xml:space="preserve">            </w:t>
      </w:r>
      <w:r w:rsidR="00C018E8" w:rsidRPr="00D65F1E">
        <w:rPr>
          <w:rFonts w:ascii="Aptos" w:hAnsi="Aptos"/>
          <w:lang w:val="pl-PL"/>
        </w:rPr>
        <w:t xml:space="preserve">w tym do ponoszenia </w:t>
      </w:r>
      <w:r w:rsidR="00D65F1E" w:rsidRPr="00D65F1E">
        <w:rPr>
          <w:rFonts w:ascii="Aptos" w:hAnsi="Aptos"/>
          <w:lang w:val="pl-PL"/>
        </w:rPr>
        <w:t>kosztów</w:t>
      </w:r>
      <w:r w:rsidR="00C018E8" w:rsidRPr="00D65F1E">
        <w:rPr>
          <w:rFonts w:ascii="Aptos" w:hAnsi="Aptos"/>
          <w:lang w:val="pl-PL"/>
        </w:rPr>
        <w:t xml:space="preserve"> eksploatacyjnych (energia, </w:t>
      </w:r>
      <w:r w:rsidR="00D65F1E" w:rsidRPr="00D65F1E">
        <w:rPr>
          <w:rFonts w:ascii="Aptos" w:hAnsi="Aptos"/>
          <w:lang w:val="pl-PL"/>
        </w:rPr>
        <w:t>wywóz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osadów</w:t>
      </w:r>
      <w:r w:rsidR="00C018E8" w:rsidRPr="00D65F1E">
        <w:rPr>
          <w:rFonts w:ascii="Aptos" w:hAnsi="Aptos"/>
          <w:lang w:val="pl-PL"/>
        </w:rPr>
        <w:t xml:space="preserve">, </w:t>
      </w:r>
      <w:r w:rsidR="00D65F1E" w:rsidRPr="00D65F1E">
        <w:rPr>
          <w:rFonts w:ascii="Aptos" w:hAnsi="Aptos"/>
          <w:lang w:val="pl-PL"/>
        </w:rPr>
        <w:t>przeglądy</w:t>
      </w:r>
      <w:r w:rsidR="00C018E8" w:rsidRPr="00D65F1E">
        <w:rPr>
          <w:rFonts w:ascii="Aptos" w:hAnsi="Aptos"/>
          <w:lang w:val="pl-PL"/>
        </w:rPr>
        <w:t>).</w:t>
      </w:r>
    </w:p>
    <w:p w14:paraId="2C639E66" w14:textId="022BE325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6395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Oświadczam</w:t>
      </w:r>
      <w:r w:rsidR="00C018E8" w:rsidRPr="00D65F1E">
        <w:rPr>
          <w:rFonts w:ascii="Aptos" w:hAnsi="Aptos"/>
          <w:lang w:val="pl-PL"/>
        </w:rPr>
        <w:t xml:space="preserve">, </w:t>
      </w:r>
      <w:r w:rsidR="00934C8B">
        <w:rPr>
          <w:rFonts w:ascii="Aptos" w:hAnsi="Aptos"/>
          <w:lang w:val="pl-PL"/>
        </w:rPr>
        <w:t>ż</w:t>
      </w:r>
      <w:r w:rsidR="00C018E8" w:rsidRPr="00D65F1E">
        <w:rPr>
          <w:rFonts w:ascii="Aptos" w:hAnsi="Aptos"/>
          <w:lang w:val="pl-PL"/>
        </w:rPr>
        <w:t xml:space="preserve">e na </w:t>
      </w:r>
      <w:r w:rsidR="00D65F1E" w:rsidRPr="00D65F1E">
        <w:rPr>
          <w:rFonts w:ascii="Aptos" w:hAnsi="Aptos"/>
          <w:lang w:val="pl-PL"/>
        </w:rPr>
        <w:t>dzień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składania</w:t>
      </w:r>
      <w:r w:rsidR="00C018E8" w:rsidRPr="00D65F1E">
        <w:rPr>
          <w:rFonts w:ascii="Aptos" w:hAnsi="Aptos"/>
          <w:lang w:val="pl-PL"/>
        </w:rPr>
        <w:t xml:space="preserve"> deklaracji posiadam uregulowany </w:t>
      </w:r>
      <w:r w:rsidR="00D65F1E" w:rsidRPr="00D65F1E">
        <w:rPr>
          <w:rFonts w:ascii="Aptos" w:hAnsi="Aptos"/>
          <w:lang w:val="pl-PL"/>
        </w:rPr>
        <w:t>tytuł</w:t>
      </w:r>
      <w:r w:rsidR="00C018E8" w:rsidRPr="00D65F1E">
        <w:rPr>
          <w:rFonts w:ascii="Aptos" w:hAnsi="Aptos"/>
          <w:lang w:val="pl-PL"/>
        </w:rPr>
        <w:t xml:space="preserve"> prawny do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oraz ze dane </w:t>
      </w:r>
      <w:r w:rsidR="00D65F1E" w:rsidRPr="00D65F1E">
        <w:rPr>
          <w:rFonts w:ascii="Aptos" w:hAnsi="Aptos"/>
          <w:lang w:val="pl-PL"/>
        </w:rPr>
        <w:t>są</w:t>
      </w:r>
      <w:r w:rsidR="00C018E8" w:rsidRPr="00D65F1E">
        <w:rPr>
          <w:rFonts w:ascii="Aptos" w:hAnsi="Aptos"/>
          <w:lang w:val="pl-PL"/>
        </w:rPr>
        <w:t xml:space="preserve"> zgodne z prawd</w:t>
      </w:r>
      <w:r w:rsidR="00D65F1E" w:rsidRPr="00D65F1E">
        <w:rPr>
          <w:rFonts w:ascii="Aptos" w:hAnsi="Aptos"/>
          <w:lang w:val="pl-PL"/>
        </w:rPr>
        <w:t>ą</w:t>
      </w:r>
      <w:r w:rsidR="009C7BFB">
        <w:rPr>
          <w:rFonts w:ascii="Aptos" w:hAnsi="Aptos"/>
          <w:lang w:val="pl-PL"/>
        </w:rPr>
        <w:t>.</w:t>
      </w:r>
    </w:p>
    <w:p w14:paraId="04C08C32" w14:textId="5B304A6E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5093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kontakt telefoniczny i/lub e-mail w sprawach </w:t>
      </w:r>
      <w:r w:rsidR="00D65F1E" w:rsidRPr="00D65F1E">
        <w:rPr>
          <w:rFonts w:ascii="Aptos" w:hAnsi="Aptos"/>
          <w:lang w:val="pl-PL"/>
        </w:rPr>
        <w:t>związanych</w:t>
      </w:r>
      <w:r w:rsidR="00C018E8" w:rsidRPr="00D65F1E">
        <w:rPr>
          <w:rFonts w:ascii="Aptos" w:hAnsi="Aptos"/>
          <w:lang w:val="pl-PL"/>
        </w:rPr>
        <w:t xml:space="preserve"> z projektem (dobrowolne, </w:t>
      </w:r>
      <w:r w:rsidR="00D65F1E" w:rsidRPr="00D65F1E">
        <w:rPr>
          <w:rFonts w:ascii="Aptos" w:hAnsi="Aptos"/>
          <w:lang w:val="pl-PL"/>
        </w:rPr>
        <w:t>możliwe</w:t>
      </w:r>
      <w:r w:rsidR="00C018E8" w:rsidRPr="00D65F1E">
        <w:rPr>
          <w:rFonts w:ascii="Aptos" w:hAnsi="Aptos"/>
          <w:lang w:val="pl-PL"/>
        </w:rPr>
        <w:t xml:space="preserve"> do </w:t>
      </w:r>
      <w:r w:rsidR="00D65F1E" w:rsidRPr="00D65F1E">
        <w:rPr>
          <w:rFonts w:ascii="Aptos" w:hAnsi="Aptos"/>
          <w:lang w:val="pl-PL"/>
        </w:rPr>
        <w:t>cofnięcia</w:t>
      </w:r>
      <w:r w:rsidR="00C018E8" w:rsidRPr="00D65F1E">
        <w:rPr>
          <w:rFonts w:ascii="Aptos" w:hAnsi="Aptos"/>
          <w:lang w:val="pl-PL"/>
        </w:rPr>
        <w:t>).</w:t>
      </w:r>
    </w:p>
    <w:p w14:paraId="46064CDD" w14:textId="5352E65E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767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>W przypadku zakwalifikowania projektu</w:t>
      </w:r>
      <w:r w:rsidR="00C018E8">
        <w:rPr>
          <w:rFonts w:ascii="Aptos" w:hAnsi="Aptos"/>
          <w:lang w:val="pl-PL"/>
        </w:rPr>
        <w:t xml:space="preserve"> do realizacji wyrażam zgodę </w:t>
      </w:r>
      <w:r w:rsidR="00C018E8" w:rsidRPr="00D65F1E">
        <w:rPr>
          <w:rFonts w:ascii="Aptos" w:hAnsi="Aptos"/>
          <w:lang w:val="pl-PL"/>
        </w:rPr>
        <w:t>o udost</w:t>
      </w:r>
      <w:r w:rsidR="00C018E8">
        <w:rPr>
          <w:rFonts w:ascii="Aptos" w:hAnsi="Aptos"/>
          <w:lang w:val="pl-PL"/>
        </w:rPr>
        <w:t>ę</w:t>
      </w:r>
      <w:r w:rsidR="00C018E8" w:rsidRPr="00D65F1E">
        <w:rPr>
          <w:rFonts w:ascii="Aptos" w:hAnsi="Aptos"/>
          <w:lang w:val="pl-PL"/>
        </w:rPr>
        <w:t>pni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>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na potrzeby realizacji projektu (</w:t>
      </w:r>
      <w:r w:rsidR="00D65F1E" w:rsidRPr="00D65F1E">
        <w:rPr>
          <w:rFonts w:ascii="Aptos" w:hAnsi="Aptos"/>
          <w:lang w:val="pl-PL"/>
        </w:rPr>
        <w:t>wejście</w:t>
      </w:r>
      <w:r w:rsidR="00C018E8" w:rsidRPr="00D65F1E">
        <w:rPr>
          <w:rFonts w:ascii="Aptos" w:hAnsi="Aptos"/>
          <w:lang w:val="pl-PL"/>
        </w:rPr>
        <w:t xml:space="preserve"> na teren, lokalizacja </w:t>
      </w:r>
      <w:r w:rsidR="00D65F1E" w:rsidRPr="00D65F1E">
        <w:rPr>
          <w:rFonts w:ascii="Aptos" w:hAnsi="Aptos"/>
          <w:lang w:val="pl-PL"/>
        </w:rPr>
        <w:t>urządzeń</w:t>
      </w:r>
      <w:r w:rsidR="00C018E8" w:rsidRPr="00D65F1E">
        <w:rPr>
          <w:rFonts w:ascii="Aptos" w:hAnsi="Aptos"/>
          <w:lang w:val="pl-PL"/>
        </w:rPr>
        <w:t xml:space="preserve">, prowadzenie robot, </w:t>
      </w:r>
      <w:r w:rsidR="00D65F1E" w:rsidRPr="00D65F1E">
        <w:rPr>
          <w:rFonts w:ascii="Aptos" w:hAnsi="Aptos"/>
          <w:lang w:val="pl-PL"/>
        </w:rPr>
        <w:t>nadzór</w:t>
      </w:r>
      <w:r w:rsidR="00C018E8" w:rsidRPr="00D65F1E">
        <w:rPr>
          <w:rFonts w:ascii="Aptos" w:hAnsi="Aptos"/>
          <w:lang w:val="pl-PL"/>
        </w:rPr>
        <w:t xml:space="preserve"> i odbiory)</w:t>
      </w:r>
      <w:r w:rsidR="00C018E8">
        <w:rPr>
          <w:rFonts w:ascii="Aptos" w:hAnsi="Aptos"/>
          <w:lang w:val="pl-PL"/>
        </w:rPr>
        <w:t xml:space="preserve"> oraz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utrzymania przedmiotowej operacji (</w:t>
      </w:r>
      <w:r w:rsidR="00D65F1E" w:rsidRPr="00D65F1E">
        <w:rPr>
          <w:rFonts w:ascii="Aptos" w:hAnsi="Aptos"/>
          <w:lang w:val="pl-PL"/>
        </w:rPr>
        <w:t>efektów</w:t>
      </w:r>
      <w:r w:rsidR="00C018E8" w:rsidRPr="00D65F1E">
        <w:rPr>
          <w:rFonts w:ascii="Aptos" w:hAnsi="Aptos"/>
          <w:lang w:val="pl-PL"/>
        </w:rPr>
        <w:t xml:space="preserve"> projektu) przez okres 5 lat od </w:t>
      </w:r>
      <w:r w:rsidR="00D65F1E" w:rsidRPr="00D65F1E">
        <w:rPr>
          <w:rFonts w:ascii="Aptos" w:hAnsi="Aptos"/>
          <w:lang w:val="pl-PL"/>
        </w:rPr>
        <w:t>zakończenia</w:t>
      </w:r>
      <w:r w:rsidR="00C018E8" w:rsidRPr="00D65F1E">
        <w:rPr>
          <w:rFonts w:ascii="Aptos" w:hAnsi="Aptos"/>
          <w:lang w:val="pl-PL"/>
        </w:rPr>
        <w:t xml:space="preserve"> realizacji, zgodnie z zasadami programu</w:t>
      </w:r>
      <w:r w:rsidR="00C018E8">
        <w:rPr>
          <w:rFonts w:ascii="Aptos" w:hAnsi="Aptos"/>
          <w:lang w:val="pl-PL"/>
        </w:rPr>
        <w:t>.</w:t>
      </w:r>
    </w:p>
    <w:p w14:paraId="7ABF98FE" w14:textId="77777777" w:rsidR="006A07B6" w:rsidRPr="00D65F1E" w:rsidRDefault="00E31EBA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235D38E5" w14:textId="77777777" w:rsidR="006A07B6" w:rsidRPr="00D65F1E" w:rsidRDefault="00E31EBA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V. Zgody RODO i informacja o przetwarzaniu danych</w:t>
      </w:r>
    </w:p>
    <w:p w14:paraId="4A5C5CF7" w14:textId="2FF31A32" w:rsidR="006A07B6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Wyrażam zgodę na przetwarzanie moich danych osobowych w zakresie niezbędnym do przeprowadzenia naboru, weryfikacji, przygotowania dokumentacji, zawarcia ewentualnej umowy i realizacji projektu. Zostałem/am poinformowany/a o prawach wynikających z RODO oraz o administratorze danych i IOD.</w:t>
      </w:r>
    </w:p>
    <w:p w14:paraId="2F988DC8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08FF49C1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2195623C" w14:textId="77777777" w:rsidR="00B95F57" w:rsidRDefault="00B95F57" w:rsidP="00C018E8">
      <w:pPr>
        <w:spacing w:after="0"/>
        <w:jc w:val="both"/>
        <w:rPr>
          <w:rFonts w:ascii="Aptos" w:hAnsi="Aptos"/>
          <w:lang w:val="pl-PL"/>
        </w:rPr>
      </w:pPr>
    </w:p>
    <w:p w14:paraId="745D7A7F" w14:textId="77777777" w:rsidR="00B95F57" w:rsidRDefault="00B95F57" w:rsidP="00C018E8">
      <w:pPr>
        <w:spacing w:after="0"/>
        <w:jc w:val="both"/>
        <w:rPr>
          <w:rFonts w:ascii="Aptos" w:hAnsi="Aptos"/>
          <w:lang w:val="pl-PL"/>
        </w:rPr>
      </w:pPr>
    </w:p>
    <w:p w14:paraId="1E2144D2" w14:textId="79B0243A" w:rsidR="00B95F57" w:rsidRDefault="00B95F57" w:rsidP="00C018E8">
      <w:pPr>
        <w:spacing w:after="0"/>
        <w:jc w:val="both"/>
        <w:rPr>
          <w:rFonts w:ascii="Aptos" w:hAnsi="Aptos"/>
          <w:lang w:val="pl-PL"/>
        </w:rPr>
      </w:pPr>
      <w:r>
        <w:rPr>
          <w:rFonts w:ascii="Aptos" w:hAnsi="Aptos"/>
          <w:lang w:val="pl-PL"/>
        </w:rPr>
        <w:t>……………………………………………………………                                  …………………………………………………………………</w:t>
      </w:r>
    </w:p>
    <w:p w14:paraId="56DE7606" w14:textId="2DD19BBB" w:rsidR="00C018E8" w:rsidRDefault="00D65F1E" w:rsidP="00C018E8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ab/>
        <w:t>Miejscowo</w:t>
      </w:r>
      <w:r>
        <w:rPr>
          <w:rFonts w:ascii="Aptos" w:hAnsi="Aptos"/>
          <w:lang w:val="pl-PL"/>
        </w:rPr>
        <w:t>ść</w:t>
      </w:r>
      <w:r w:rsidRPr="00D65F1E">
        <w:rPr>
          <w:rFonts w:ascii="Aptos" w:hAnsi="Aptos"/>
          <w:lang w:val="pl-PL"/>
        </w:rPr>
        <w:t>, data</w:t>
      </w:r>
      <w:r w:rsidR="00B95F57">
        <w:rPr>
          <w:rFonts w:ascii="Aptos" w:hAnsi="Aptos"/>
          <w:lang w:val="pl-PL"/>
        </w:rPr>
        <w:t xml:space="preserve">                                                            </w:t>
      </w:r>
      <w:r w:rsidR="00B95F57" w:rsidRPr="00D65F1E">
        <w:rPr>
          <w:rFonts w:ascii="Aptos" w:hAnsi="Aptos"/>
          <w:lang w:val="pl-PL"/>
        </w:rPr>
        <w:t>Czytelny podpis Wnioskodawcy / Współwłaściciela</w:t>
      </w:r>
    </w:p>
    <w:p w14:paraId="30D206F1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777FA45A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1A06C80F" w14:textId="77777777" w:rsidR="009967DF" w:rsidRDefault="009967DF" w:rsidP="00C018E8">
      <w:pPr>
        <w:spacing w:after="0"/>
        <w:jc w:val="both"/>
        <w:rPr>
          <w:rFonts w:ascii="Aptos" w:hAnsi="Aptos"/>
          <w:lang w:val="pl-PL"/>
        </w:rPr>
      </w:pPr>
    </w:p>
    <w:p w14:paraId="270E77B8" w14:textId="77777777" w:rsidR="00934C8B" w:rsidRDefault="00934C8B" w:rsidP="00C018E8">
      <w:pPr>
        <w:spacing w:after="0"/>
        <w:jc w:val="both"/>
        <w:rPr>
          <w:rFonts w:ascii="Aptos" w:hAnsi="Aptos"/>
          <w:b/>
          <w:bCs/>
          <w:lang w:val="pl-PL"/>
        </w:rPr>
      </w:pPr>
    </w:p>
    <w:p w14:paraId="15324E81" w14:textId="77777777" w:rsidR="00934C8B" w:rsidRDefault="00934C8B" w:rsidP="00C018E8">
      <w:pPr>
        <w:spacing w:after="0"/>
        <w:jc w:val="both"/>
        <w:rPr>
          <w:rFonts w:ascii="Aptos" w:hAnsi="Aptos"/>
          <w:b/>
          <w:bCs/>
          <w:lang w:val="pl-PL"/>
        </w:rPr>
      </w:pPr>
    </w:p>
    <w:p w14:paraId="3523D1B0" w14:textId="77777777" w:rsidR="00934C8B" w:rsidRDefault="00934C8B" w:rsidP="00C018E8">
      <w:pPr>
        <w:spacing w:after="0"/>
        <w:jc w:val="both"/>
        <w:rPr>
          <w:rFonts w:ascii="Aptos" w:hAnsi="Aptos"/>
          <w:b/>
          <w:bCs/>
          <w:lang w:val="pl-PL"/>
        </w:rPr>
      </w:pPr>
    </w:p>
    <w:p w14:paraId="612D55EA" w14:textId="77777777" w:rsidR="00934C8B" w:rsidRDefault="00934C8B" w:rsidP="00C018E8">
      <w:pPr>
        <w:spacing w:after="0"/>
        <w:jc w:val="both"/>
        <w:rPr>
          <w:rFonts w:ascii="Aptos" w:hAnsi="Aptos"/>
          <w:b/>
          <w:bCs/>
          <w:lang w:val="pl-PL"/>
        </w:rPr>
      </w:pPr>
    </w:p>
    <w:p w14:paraId="21BFC85B" w14:textId="3A3011F2" w:rsidR="006072CA" w:rsidRPr="006072CA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  <w:r w:rsidRPr="006072CA">
        <w:rPr>
          <w:rFonts w:ascii="Aptos" w:hAnsi="Aptos"/>
          <w:b/>
          <w:bCs/>
          <w:lang w:val="pl-PL"/>
        </w:rPr>
        <w:t>VI. Oświadczenie wnioskodawcy</w:t>
      </w:r>
    </w:p>
    <w:p w14:paraId="4EE0C986" w14:textId="77777777" w:rsidR="006072CA" w:rsidRPr="00C018E8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0EFC90E2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B401D5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5B2666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67C25B3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33096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B95F57" w14:paraId="100572DF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EE720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(imię i nazwisko, adres, PESEL albo nazwa, adres siedziby, NIP, REGON) </w:t>
            </w:r>
          </w:p>
        </w:tc>
      </w:tr>
    </w:tbl>
    <w:p w14:paraId="3C1489FD" w14:textId="12A8371A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</w:t>
      </w:r>
    </w:p>
    <w:p w14:paraId="7AFE727E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2A32D22C" w14:textId="495B350A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Oświadczenie</w:t>
      </w:r>
    </w:p>
    <w:p w14:paraId="7AB5BAFF" w14:textId="77777777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właściciela lub współwłaściciela nieruchomości, że wyraża zgodę na realizację operacji bezpośrednio związanej z nieruchomością, jeżeli operacja realizowana jest na nieruchomości będącej w posiadaniu zależnym lub będącej przedmiotem współwłasności.</w:t>
      </w:r>
    </w:p>
    <w:p w14:paraId="28D3C0C0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5E963FD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451B2C5D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Będąc właścicielem / współwłaścicielem* nieruchomości zlokalizowanej: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B95F57" w14:paraId="3941CC81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E81B3C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10DB3B94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5896585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308877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B95F57" w14:paraId="75E6B01B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F3666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(adres nieruchomości i nr działki /działek)                 </w:t>
            </w:r>
          </w:p>
        </w:tc>
      </w:tr>
    </w:tbl>
    <w:p w14:paraId="2DFEFFD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</w:t>
      </w:r>
    </w:p>
    <w:p w14:paraId="2AA96A5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oświadczam, iż wyrażam zgodę na realizację przez:      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B95F57" w14:paraId="3DF9E23B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40607A65" w14:textId="49608984" w:rsidR="00C018E8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 xml:space="preserve">Gminę </w:t>
            </w:r>
            <w:r w:rsidR="00B95F57">
              <w:rPr>
                <w:rFonts w:ascii="Aptos" w:hAnsi="Aptos" w:cs="Times New Roman"/>
                <w:sz w:val="22"/>
                <w:szCs w:val="22"/>
              </w:rPr>
              <w:t>Tworóg</w:t>
            </w:r>
          </w:p>
          <w:p w14:paraId="62DBF2C2" w14:textId="0F3A7924" w:rsidR="009C7BFB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 xml:space="preserve">ul. </w:t>
            </w:r>
            <w:r w:rsidR="00B95F57">
              <w:rPr>
                <w:rFonts w:ascii="Aptos" w:hAnsi="Aptos" w:cs="Times New Roman"/>
                <w:sz w:val="22"/>
                <w:szCs w:val="22"/>
              </w:rPr>
              <w:t>Zamkowa 16</w:t>
            </w:r>
            <w:r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  <w:p w14:paraId="663F11A5" w14:textId="1C4518BB" w:rsidR="009C7BFB" w:rsidRPr="00C018E8" w:rsidRDefault="00B95F57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42-690 Tworóg</w:t>
            </w:r>
          </w:p>
          <w:p w14:paraId="6369F052" w14:textId="6BEF74DC" w:rsidR="009C7BFB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9C7BFB">
              <w:rPr>
                <w:rFonts w:ascii="Aptos" w:hAnsi="Aptos" w:cs="Times New Roman"/>
                <w:sz w:val="22"/>
                <w:szCs w:val="22"/>
              </w:rPr>
              <w:t xml:space="preserve">NIP: </w:t>
            </w:r>
            <w:r w:rsidR="00B95F57">
              <w:rPr>
                <w:rFonts w:ascii="Aptos" w:hAnsi="Aptos" w:cs="Times New Roman"/>
                <w:sz w:val="22"/>
                <w:szCs w:val="22"/>
              </w:rPr>
              <w:t>6452505977</w:t>
            </w:r>
          </w:p>
          <w:p w14:paraId="50444DC8" w14:textId="1D98695F" w:rsidR="00C018E8" w:rsidRPr="00C018E8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9C7BFB">
              <w:rPr>
                <w:rFonts w:ascii="Aptos" w:hAnsi="Aptos" w:cs="Times New Roman"/>
                <w:sz w:val="22"/>
                <w:szCs w:val="22"/>
              </w:rPr>
              <w:t>R</w:t>
            </w:r>
            <w:r>
              <w:rPr>
                <w:rFonts w:ascii="Aptos" w:hAnsi="Aptos" w:cs="Times New Roman"/>
                <w:sz w:val="22"/>
                <w:szCs w:val="22"/>
              </w:rPr>
              <w:t>EGON</w:t>
            </w:r>
            <w:r w:rsidRPr="009C7BFB">
              <w:rPr>
                <w:rFonts w:ascii="Aptos" w:hAnsi="Aptos" w:cs="Times New Roman"/>
                <w:sz w:val="22"/>
                <w:szCs w:val="22"/>
              </w:rPr>
              <w:t xml:space="preserve">: </w:t>
            </w:r>
            <w:r w:rsidR="00B95F57">
              <w:rPr>
                <w:rFonts w:ascii="Aptos" w:hAnsi="Aptos" w:cs="Times New Roman"/>
                <w:sz w:val="22"/>
                <w:szCs w:val="22"/>
              </w:rPr>
              <w:t>276258374</w:t>
            </w:r>
          </w:p>
          <w:p w14:paraId="306A48D0" w14:textId="77777777" w:rsidR="00C018E8" w:rsidRPr="006072CA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3A287AC0" w14:textId="77777777" w:rsidR="006072CA" w:rsidRPr="00C018E8" w:rsidRDefault="006072CA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B95F57" w14:paraId="6AB5EBD8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8BA0A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>(nazwa, adres siedziby, NIP, REGON)</w:t>
            </w:r>
          </w:p>
        </w:tc>
      </w:tr>
    </w:tbl>
    <w:p w14:paraId="6025B1FB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                                                             </w:t>
      </w:r>
    </w:p>
    <w:p w14:paraId="2129D55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operacji bezpośrednio związanej z ww. nieruchomością polegającej na: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B95F57" w14:paraId="102E17D6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624B1E79" w14:textId="1BF50640" w:rsidR="000645A1" w:rsidRDefault="009C7BFB" w:rsidP="00B95F57">
            <w:pPr>
              <w:jc w:val="center"/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d</w:t>
            </w:r>
            <w:r w:rsidR="00C018E8" w:rsidRPr="00C018E8">
              <w:rPr>
                <w:rFonts w:ascii="Aptos" w:hAnsi="Aptos" w:cs="Times New Roman"/>
                <w:sz w:val="22"/>
                <w:szCs w:val="22"/>
              </w:rPr>
              <w:t>ostawie i montażu przydomowej oczyszczalni ścieków oraz rozruchu technologicznym</w:t>
            </w:r>
          </w:p>
          <w:p w14:paraId="5CE9EDFA" w14:textId="62CCB510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  <w:p w14:paraId="6FF11E8E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07093042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5361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(zakres operacji)                           </w:t>
            </w:r>
          </w:p>
        </w:tc>
      </w:tr>
    </w:tbl>
    <w:p w14:paraId="068CF8EC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</w:t>
      </w:r>
    </w:p>
    <w:p w14:paraId="693617E6" w14:textId="77777777" w:rsidR="00C018E8" w:rsidRPr="00C018E8" w:rsidRDefault="00C018E8" w:rsidP="00B95F57">
      <w:pPr>
        <w:spacing w:after="0" w:line="240" w:lineRule="auto"/>
        <w:jc w:val="both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Jednocześnie wyrażam zgodę na utrzymanie przedmiotowej operacji w okresie 5 lat od dnia wypłaty płatności końcowej. </w:t>
      </w:r>
    </w:p>
    <w:p w14:paraId="5B3FCC29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3005"/>
        <w:gridCol w:w="1101"/>
        <w:gridCol w:w="5245"/>
      </w:tblGrid>
      <w:tr w:rsidR="00C018E8" w:rsidRPr="00B95F57" w14:paraId="37F42FC0" w14:textId="77777777" w:rsidTr="006072CA"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14:paraId="3988398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3A13DAD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BE578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1649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14:paraId="54ED8AD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B95F57" w14:paraId="43A9F89B" w14:textId="77777777" w:rsidTr="006072CA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8A3D4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(miejscowość i data)        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B11D601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BC3F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(czytelny podpis właściciela/ współwłaściciela* albo osoby/osób reprezentujących właściciela / współwłaściciela* nieruchomości)                                 </w:t>
            </w:r>
          </w:p>
        </w:tc>
      </w:tr>
    </w:tbl>
    <w:p w14:paraId="4624F5C6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E8BDACB" w14:textId="77777777" w:rsidR="00934C8B" w:rsidRPr="00934C8B" w:rsidRDefault="00934C8B" w:rsidP="00934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059"/>
      </w:tblGrid>
      <w:tr w:rsidR="00934C8B" w:rsidRPr="00934C8B" w14:paraId="73995962" w14:textId="77777777" w:rsidTr="00525F76">
        <w:trPr>
          <w:trHeight w:val="2189"/>
        </w:trPr>
        <w:tc>
          <w:tcPr>
            <w:tcW w:w="2410" w:type="dxa"/>
          </w:tcPr>
          <w:p w14:paraId="765563F3" w14:textId="77777777" w:rsidR="00934C8B" w:rsidRPr="00934C8B" w:rsidRDefault="00934C8B" w:rsidP="00934C8B">
            <w:pPr>
              <w:rPr>
                <w:rFonts w:ascii="Aptos" w:eastAsia="Times New Roman" w:hAnsi="Aptos" w:cs="Times New Roman"/>
                <w:lang w:eastAsia="pl-PL"/>
              </w:rPr>
            </w:pPr>
            <w:r w:rsidRPr="00934C8B">
              <w:rPr>
                <w:rFonts w:ascii="Aptos" w:eastAsia="Times New Roman" w:hAnsi="Aptos" w:cs="Times New Roman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3D1074CC" wp14:editId="24976FC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12065</wp:posOffset>
                  </wp:positionV>
                  <wp:extent cx="754380" cy="859790"/>
                  <wp:effectExtent l="0" t="0" r="7620" b="0"/>
                  <wp:wrapTight wrapText="bothSides">
                    <wp:wrapPolygon edited="0">
                      <wp:start x="0" y="0"/>
                      <wp:lineTo x="0" y="21058"/>
                      <wp:lineTo x="21273" y="21058"/>
                      <wp:lineTo x="21273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59" w:type="dxa"/>
          </w:tcPr>
          <w:p w14:paraId="44E8690C" w14:textId="77777777" w:rsidR="00934C8B" w:rsidRPr="00934C8B" w:rsidRDefault="00934C8B" w:rsidP="00934C8B">
            <w:pPr>
              <w:rPr>
                <w:rFonts w:ascii="Aptos" w:hAnsi="Aptos" w:cs="Times New Roman"/>
                <w:b/>
                <w:bCs/>
              </w:rPr>
            </w:pPr>
          </w:p>
          <w:p w14:paraId="23CDAC68" w14:textId="75B976D0" w:rsidR="00934C8B" w:rsidRPr="00934C8B" w:rsidRDefault="00934C8B" w:rsidP="00934C8B">
            <w:pPr>
              <w:jc w:val="center"/>
              <w:rPr>
                <w:rFonts w:ascii="Aptos" w:hAnsi="Aptos" w:cs="Times New Roman"/>
                <w:b/>
                <w:bCs/>
              </w:rPr>
            </w:pPr>
            <w:r w:rsidRPr="00934C8B">
              <w:rPr>
                <w:rFonts w:ascii="Aptos" w:hAnsi="Aptos" w:cs="Times New Roman"/>
                <w:b/>
                <w:bCs/>
              </w:rPr>
              <w:t>Klauzula informacyjna z art. 13 RODO</w:t>
            </w:r>
            <w:r w:rsidRPr="00934C8B">
              <w:rPr>
                <w:rFonts w:ascii="Aptos" w:hAnsi="Aptos" w:cs="Times New Roman"/>
                <w:b/>
                <w:bCs/>
              </w:rPr>
              <w:br/>
              <w:t>(Postępowania administracyjne)</w:t>
            </w:r>
          </w:p>
          <w:p w14:paraId="245BDF7C" w14:textId="77777777" w:rsidR="00934C8B" w:rsidRPr="00934C8B" w:rsidRDefault="00934C8B" w:rsidP="00934C8B">
            <w:pPr>
              <w:rPr>
                <w:rFonts w:ascii="Aptos" w:eastAsia="Times New Roman" w:hAnsi="Aptos" w:cs="Times New Roman"/>
                <w:lang w:eastAsia="pl-PL"/>
              </w:rPr>
            </w:pPr>
          </w:p>
        </w:tc>
      </w:tr>
    </w:tbl>
    <w:p w14:paraId="5D06ED6D" w14:textId="77777777" w:rsidR="00934C8B" w:rsidRPr="00934C8B" w:rsidRDefault="00934C8B" w:rsidP="00934C8B">
      <w:pPr>
        <w:spacing w:before="100" w:beforeAutospacing="1" w:after="100" w:afterAutospacing="1" w:line="259" w:lineRule="auto"/>
        <w:jc w:val="both"/>
        <w:rPr>
          <w:rFonts w:ascii="Aptos" w:eastAsia="Calibri" w:hAnsi="Aptos" w:cs="Times New Roman"/>
          <w:sz w:val="20"/>
          <w:szCs w:val="20"/>
          <w:lang w:val="pl-PL"/>
        </w:rPr>
      </w:pPr>
      <w:r w:rsidRPr="00934C8B">
        <w:rPr>
          <w:rFonts w:ascii="Aptos" w:eastAsia="Calibri" w:hAnsi="Aptos" w:cs="Times New Roman"/>
          <w:sz w:val="20"/>
          <w:szCs w:val="20"/>
          <w:lang w:val="pl-PL"/>
        </w:rPr>
        <w:t xml:space="preserve">Zgodnie z art. 13 Rozporządzenia Parlamentu Europejskiego i Rady (UE) 2016/679 </w:t>
      </w:r>
      <w:r w:rsidRPr="00934C8B">
        <w:rPr>
          <w:rFonts w:ascii="Aptos" w:eastAsia="Calibri" w:hAnsi="Aptos" w:cs="Times New Roman"/>
          <w:sz w:val="20"/>
          <w:szCs w:val="20"/>
          <w:lang w:val="pl-PL"/>
        </w:rPr>
        <w:br/>
        <w:t>z dnia 27 kwietnia 2016 r. w sprawie ochrony osób fizycznych w związku z przetwarzaniem danych osobowych i w sprawie swobodnego przepływu takich danych oraz uchylenia dyrektywy 95/46/WE (4.5.2016 L 119/38 Dziennik Urzędowy Unii Europejskiej PL) zwanego dalej rozporządzeniem 2016/679 RODO </w:t>
      </w:r>
      <w:r w:rsidRPr="00934C8B">
        <w:rPr>
          <w:rFonts w:ascii="Aptos" w:eastAsia="Calibri" w:hAnsi="Aptos" w:cs="Times New Roman"/>
          <w:b/>
          <w:bCs/>
          <w:sz w:val="20"/>
          <w:szCs w:val="20"/>
          <w:lang w:val="pl-PL"/>
        </w:rPr>
        <w:t>informuję, że:</w:t>
      </w:r>
      <w:r w:rsidRPr="00934C8B">
        <w:rPr>
          <w:rFonts w:ascii="Aptos" w:eastAsia="Calibri" w:hAnsi="Aptos" w:cs="Times New Roman"/>
          <w:sz w:val="20"/>
          <w:szCs w:val="20"/>
          <w:lang w:val="pl-PL"/>
        </w:rPr>
        <w:t xml:space="preserve"> </w:t>
      </w:r>
    </w:p>
    <w:p w14:paraId="6DCF4CEE" w14:textId="77777777" w:rsidR="00934C8B" w:rsidRPr="00934C8B" w:rsidRDefault="00934C8B" w:rsidP="00934C8B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Aptos" w:eastAsia="Times New Roman" w:hAnsi="Aptos" w:cs="Times New Roman"/>
          <w:sz w:val="20"/>
          <w:szCs w:val="20"/>
          <w:lang w:val="pl-PL" w:eastAsia="pl-PL"/>
        </w:rPr>
      </w:pPr>
      <w:r w:rsidRPr="00934C8B">
        <w:rPr>
          <w:rFonts w:ascii="Aptos" w:eastAsia="Times New Roman" w:hAnsi="Aptos" w:cs="Times New Roman"/>
          <w:b/>
          <w:bCs/>
          <w:sz w:val="20"/>
          <w:szCs w:val="20"/>
          <w:lang w:val="pl-PL" w:eastAsia="pl-PL"/>
        </w:rPr>
        <w:t>Administratorem Państwa danych osobowych jest Gmina Tworóg</w:t>
      </w:r>
      <w:r w:rsidRPr="00934C8B">
        <w:rPr>
          <w:rFonts w:ascii="Aptos" w:eastAsia="Times New Roman" w:hAnsi="Aptos" w:cs="Times New Roman"/>
          <w:sz w:val="20"/>
          <w:szCs w:val="20"/>
          <w:lang w:val="pl-PL" w:eastAsia="pl-PL"/>
        </w:rPr>
        <w:t xml:space="preserve"> z siedzibą Urzędu Gminy w Tworogu przy ul. Zamkowej 16, 42-690 Tworóg której przedstawicielem jest Wójt Gminy Tworóg, z którym można się skontaktować pod nr telefonu: (32) 285 74 93 lub pisząc na adres email: gmina@tworog.pl; </w:t>
      </w:r>
    </w:p>
    <w:p w14:paraId="44C73A9A" w14:textId="77777777" w:rsidR="00934C8B" w:rsidRPr="00934C8B" w:rsidRDefault="00934C8B" w:rsidP="00934C8B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Aptos" w:eastAsia="Times New Roman" w:hAnsi="Aptos" w:cs="Times New Roman"/>
          <w:sz w:val="20"/>
          <w:szCs w:val="20"/>
          <w:lang w:val="pl-PL" w:eastAsia="pl-PL"/>
        </w:rPr>
      </w:pPr>
      <w:r w:rsidRPr="00934C8B">
        <w:rPr>
          <w:rFonts w:ascii="Aptos" w:eastAsia="Calibri" w:hAnsi="Aptos" w:cs="Times New Roman"/>
          <w:b/>
          <w:bCs/>
          <w:sz w:val="20"/>
          <w:szCs w:val="20"/>
          <w:lang w:val="pl-PL"/>
        </w:rPr>
        <w:t xml:space="preserve">Inspektor ochrony danych osobowych </w:t>
      </w:r>
    </w:p>
    <w:p w14:paraId="2A1FEE67" w14:textId="77777777" w:rsidR="00934C8B" w:rsidRPr="00934C8B" w:rsidRDefault="00934C8B" w:rsidP="00934C8B">
      <w:pPr>
        <w:spacing w:after="0" w:line="240" w:lineRule="auto"/>
        <w:ind w:left="284"/>
        <w:jc w:val="both"/>
        <w:rPr>
          <w:rFonts w:ascii="Aptos" w:eastAsia="Times New Roman" w:hAnsi="Aptos" w:cs="Times New Roman"/>
          <w:sz w:val="20"/>
          <w:szCs w:val="20"/>
          <w:lang w:val="pl-PL" w:eastAsia="pl-PL"/>
        </w:rPr>
      </w:pPr>
      <w:r w:rsidRPr="00934C8B">
        <w:rPr>
          <w:rFonts w:ascii="Aptos" w:eastAsia="Times New Roman" w:hAnsi="Aptos" w:cs="Times New Roman"/>
          <w:sz w:val="20"/>
          <w:szCs w:val="20"/>
          <w:lang w:val="pl-PL" w:eastAsia="pl-PL"/>
        </w:rPr>
        <w:t xml:space="preserve">Nad prawidłowością przetwarzania danych czuwa wyznaczony przez Gminę Tworóg inspektor ochrony danych, z którym mogą się Państwo kontaktować pod adresem jak wyżej, e-mail: </w:t>
      </w:r>
      <w:hyperlink r:id="rId10" w:history="1">
        <w:r w:rsidRPr="00934C8B">
          <w:rPr>
            <w:rFonts w:ascii="Aptos" w:eastAsia="Times New Roman" w:hAnsi="Aptos" w:cs="Times New Roman"/>
            <w:color w:val="0000FF"/>
            <w:sz w:val="20"/>
            <w:szCs w:val="20"/>
            <w:u w:val="single"/>
            <w:lang w:val="pl-PL" w:eastAsia="pl-PL"/>
          </w:rPr>
          <w:t>iod@ug.tworog.pl</w:t>
        </w:r>
      </w:hyperlink>
      <w:r w:rsidRPr="00934C8B">
        <w:rPr>
          <w:rFonts w:ascii="Aptos" w:eastAsia="Times New Roman" w:hAnsi="Aptos" w:cs="Times New Roman"/>
          <w:sz w:val="20"/>
          <w:szCs w:val="20"/>
          <w:u w:val="single"/>
          <w:lang w:val="pl-PL" w:eastAsia="pl-PL"/>
        </w:rPr>
        <w:t>. </w:t>
      </w:r>
    </w:p>
    <w:p w14:paraId="2609B1B2" w14:textId="77777777" w:rsidR="00934C8B" w:rsidRPr="00934C8B" w:rsidRDefault="00934C8B" w:rsidP="00934C8B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Aptos" w:eastAsia="Calibri" w:hAnsi="Aptos" w:cs="Times New Roman"/>
          <w:sz w:val="20"/>
          <w:szCs w:val="20"/>
          <w:lang w:val="pl-PL"/>
        </w:rPr>
      </w:pPr>
      <w:r w:rsidRPr="00934C8B">
        <w:rPr>
          <w:rFonts w:ascii="Aptos" w:eastAsia="Calibri" w:hAnsi="Aptos" w:cs="Times New Roman"/>
          <w:sz w:val="20"/>
          <w:szCs w:val="20"/>
          <w:lang w:val="pl-PL"/>
        </w:rPr>
        <w:t>Pani/ Pana dane osobowe będą przetwarzane na podstawie art. 6 ust. 1 lit c RODO w celu wypełnienia obowiązku prawnego ciążącego na administratorze wynikającego z ustawy z dnia 14czerwca 1960r. Kodeks postępowania administracyjnego (KPA);</w:t>
      </w:r>
    </w:p>
    <w:p w14:paraId="5CF2D00E" w14:textId="77777777" w:rsidR="00934C8B" w:rsidRPr="00934C8B" w:rsidRDefault="00934C8B" w:rsidP="00934C8B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Aptos" w:eastAsia="Calibri" w:hAnsi="Aptos" w:cs="Times New Roman"/>
          <w:sz w:val="20"/>
          <w:szCs w:val="20"/>
          <w:lang w:val="pl-PL"/>
        </w:rPr>
      </w:pPr>
      <w:r w:rsidRPr="00934C8B">
        <w:rPr>
          <w:rFonts w:ascii="Aptos" w:eastAsia="Calibri" w:hAnsi="Aptos" w:cs="Times New Roman"/>
          <w:sz w:val="20"/>
          <w:szCs w:val="20"/>
          <w:lang w:val="pl-PL"/>
        </w:rPr>
        <w:t>Będziemy przechowywać Pani/Pana dane osobowe do chwili załatwienia sprawy, w której zostały one zebrane a następnie – w przypadkach, w których wymagają tego przepisy ustawy z dnia 14 lipca 1983 r. o narodowym zasobie archiwalnym i archiwach (</w:t>
      </w:r>
      <w:proofErr w:type="spellStart"/>
      <w:r w:rsidRPr="00934C8B">
        <w:rPr>
          <w:rFonts w:ascii="Aptos" w:eastAsia="Calibri" w:hAnsi="Aptos" w:cs="Times New Roman"/>
          <w:sz w:val="20"/>
          <w:szCs w:val="20"/>
          <w:lang w:val="pl-PL"/>
        </w:rPr>
        <w:t>tj</w:t>
      </w:r>
      <w:proofErr w:type="spellEnd"/>
      <w:r w:rsidRPr="00934C8B">
        <w:rPr>
          <w:rFonts w:ascii="Aptos" w:eastAsia="Calibri" w:hAnsi="Aptos" w:cs="Times New Roman"/>
          <w:sz w:val="20"/>
          <w:szCs w:val="20"/>
          <w:lang w:val="pl-PL"/>
        </w:rPr>
        <w:t xml:space="preserve"> Dz. U. z 2020 r. poz. 164) – przez czas określony w tych przepisach;</w:t>
      </w:r>
    </w:p>
    <w:p w14:paraId="6A24937B" w14:textId="77777777" w:rsidR="00934C8B" w:rsidRPr="00934C8B" w:rsidRDefault="00934C8B" w:rsidP="00934C8B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Aptos" w:eastAsia="Calibri" w:hAnsi="Aptos" w:cs="Times New Roman"/>
          <w:sz w:val="20"/>
          <w:szCs w:val="20"/>
          <w:lang w:val="pl-PL"/>
        </w:rPr>
      </w:pPr>
      <w:r w:rsidRPr="00934C8B">
        <w:rPr>
          <w:rFonts w:ascii="Aptos" w:eastAsia="Calibri" w:hAnsi="Aptos" w:cs="Times New Roman"/>
          <w:sz w:val="20"/>
          <w:szCs w:val="20"/>
          <w:lang w:val="pl-PL"/>
        </w:rPr>
        <w:t>Pani/ Pana dane osobowe mogą być przekazywane podmiotom uprawnionym na podstawie przepisów prawa jak również mogą byś udostępniane stronom postępowania administracyjnego na podstawie art. 73 §1 ustawy KPA;</w:t>
      </w:r>
    </w:p>
    <w:p w14:paraId="183AD331" w14:textId="77777777" w:rsidR="00934C8B" w:rsidRPr="00934C8B" w:rsidRDefault="00934C8B" w:rsidP="00934C8B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Aptos" w:eastAsia="Calibri" w:hAnsi="Aptos" w:cs="Times New Roman"/>
          <w:sz w:val="20"/>
          <w:szCs w:val="20"/>
          <w:lang w:val="pl-PL"/>
        </w:rPr>
      </w:pPr>
      <w:r w:rsidRPr="00934C8B">
        <w:rPr>
          <w:rFonts w:ascii="Aptos" w:eastAsia="Times New Roman" w:hAnsi="Aptos" w:cs="Times New Roman"/>
          <w:sz w:val="20"/>
          <w:szCs w:val="20"/>
          <w:lang w:val="pl-PL" w:eastAsia="pl-PL"/>
        </w:rPr>
        <w:t>Przysługuje Pani/Pan:</w:t>
      </w:r>
    </w:p>
    <w:p w14:paraId="23C4BBCB" w14:textId="77777777" w:rsidR="00934C8B" w:rsidRPr="00934C8B" w:rsidRDefault="00934C8B" w:rsidP="00934C8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Aptos" w:eastAsia="Calibri" w:hAnsi="Aptos" w:cs="Times New Roman"/>
          <w:sz w:val="20"/>
          <w:szCs w:val="20"/>
          <w:lang w:val="pl-PL"/>
        </w:rPr>
      </w:pPr>
      <w:r w:rsidRPr="00934C8B">
        <w:rPr>
          <w:rFonts w:ascii="Aptos" w:eastAsia="Calibri" w:hAnsi="Aptos" w:cs="Times New Roman"/>
          <w:sz w:val="20"/>
          <w:szCs w:val="20"/>
          <w:lang w:val="pl-PL"/>
        </w:rPr>
        <w:t>prawo do żądania dostępu do treści swoich danych osobowych oraz ich sprostowania, usunięcia lub ograniczenia przetwarzania lub prawo do wniesienia sprzeciwu wobec przetwarzania, a także prawo do przenoszenia danych;</w:t>
      </w:r>
    </w:p>
    <w:p w14:paraId="4D652F0A" w14:textId="77777777" w:rsidR="00934C8B" w:rsidRPr="00934C8B" w:rsidRDefault="00934C8B" w:rsidP="00934C8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Aptos" w:eastAsia="Calibri" w:hAnsi="Aptos" w:cs="Times New Roman"/>
          <w:sz w:val="20"/>
          <w:szCs w:val="20"/>
          <w:lang w:val="pl-PL"/>
        </w:rPr>
      </w:pPr>
      <w:r w:rsidRPr="00934C8B">
        <w:rPr>
          <w:rFonts w:ascii="Aptos" w:eastAsia="Calibri" w:hAnsi="Aptos" w:cs="Times New Roman"/>
          <w:sz w:val="20"/>
          <w:szCs w:val="20"/>
          <w:lang w:val="pl-PL"/>
        </w:rPr>
        <w:t>zgodnie z art. 2a §3 ustawy z dnia 14 czerwca 1960 r. - Kodeks postępowania administracyjnego, wystąpienie z żądaniem, o którym mowa w art. 18 ust. 1 rozporządzenia 2016/679, nie wpływa na tok i wynik postępowania administracyjnego.</w:t>
      </w:r>
    </w:p>
    <w:p w14:paraId="3DCA79BC" w14:textId="77777777" w:rsidR="00934C8B" w:rsidRPr="00934C8B" w:rsidRDefault="00934C8B" w:rsidP="00934C8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Aptos" w:eastAsia="Calibri" w:hAnsi="Aptos" w:cs="Times New Roman"/>
          <w:sz w:val="20"/>
          <w:szCs w:val="20"/>
          <w:lang w:val="pl-PL"/>
        </w:rPr>
      </w:pPr>
      <w:r w:rsidRPr="00934C8B">
        <w:rPr>
          <w:rFonts w:ascii="Aptos" w:eastAsia="Calibri" w:hAnsi="Aptos" w:cs="Times New Roman"/>
          <w:sz w:val="20"/>
          <w:szCs w:val="20"/>
          <w:lang w:val="pl-PL"/>
        </w:rPr>
        <w:t xml:space="preserve">prawo wniesienia skargi do organu nadzorczego, tj. Prezesa Urzędu Ochrony Danych </w:t>
      </w:r>
      <w:r w:rsidRPr="00934C8B">
        <w:rPr>
          <w:rFonts w:ascii="Aptos" w:eastAsia="Calibri" w:hAnsi="Aptos" w:cs="Times New Roman"/>
          <w:sz w:val="20"/>
          <w:szCs w:val="20"/>
          <w:lang w:val="pl-PL"/>
        </w:rPr>
        <w:br/>
        <w:t>z siedzibą w Warszawie (00-193) ul. Stawki 2;</w:t>
      </w:r>
    </w:p>
    <w:p w14:paraId="1BACF8BE" w14:textId="77777777" w:rsidR="00934C8B" w:rsidRPr="00934C8B" w:rsidRDefault="00934C8B" w:rsidP="00934C8B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Aptos" w:eastAsia="Times New Roman" w:hAnsi="Aptos" w:cs="Times New Roman"/>
          <w:sz w:val="20"/>
          <w:szCs w:val="20"/>
          <w:lang w:val="pl-PL" w:eastAsia="pl-PL"/>
        </w:rPr>
      </w:pPr>
      <w:r w:rsidRPr="00934C8B">
        <w:rPr>
          <w:rFonts w:ascii="Aptos" w:eastAsia="Times New Roman" w:hAnsi="Aptos" w:cs="Times New Roman"/>
          <w:sz w:val="20"/>
          <w:szCs w:val="20"/>
          <w:lang w:val="pl-PL" w:eastAsia="pl-PL"/>
        </w:rPr>
        <w:t>Podanie danych osobowych jest obowiązkiem wynikającym z przepisów prawa i są Państwo zobowiązani do ich podania, niepodanie dany może wpłyną na wynik toczącego się podstępowania administracyjne.</w:t>
      </w:r>
    </w:p>
    <w:p w14:paraId="55CF4386" w14:textId="77777777" w:rsidR="00934C8B" w:rsidRPr="00934C8B" w:rsidRDefault="00934C8B" w:rsidP="00934C8B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Aptos" w:eastAsia="Times New Roman" w:hAnsi="Aptos" w:cs="Times New Roman"/>
          <w:sz w:val="20"/>
          <w:szCs w:val="20"/>
          <w:lang w:val="pl-PL" w:eastAsia="pl-PL"/>
        </w:rPr>
      </w:pPr>
      <w:r w:rsidRPr="00934C8B">
        <w:rPr>
          <w:rFonts w:ascii="Aptos" w:eastAsia="Times New Roman" w:hAnsi="Aptos" w:cs="Times New Roman"/>
          <w:sz w:val="20"/>
          <w:szCs w:val="20"/>
          <w:lang w:val="pl-PL" w:eastAsia="pl-PL"/>
        </w:rPr>
        <w:t xml:space="preserve">Pani/Pana dane nie będą przetwarzane w sposób zautomatyzowany, w tym również </w:t>
      </w:r>
      <w:r w:rsidRPr="00934C8B">
        <w:rPr>
          <w:rFonts w:ascii="Aptos" w:eastAsia="Times New Roman" w:hAnsi="Aptos" w:cs="Times New Roman"/>
          <w:sz w:val="20"/>
          <w:szCs w:val="20"/>
          <w:lang w:val="pl-PL" w:eastAsia="pl-PL"/>
        </w:rPr>
        <w:br/>
        <w:t>w formie profilowania.</w:t>
      </w:r>
    </w:p>
    <w:p w14:paraId="0B5E55DB" w14:textId="77777777" w:rsidR="00934C8B" w:rsidRPr="00934C8B" w:rsidRDefault="00934C8B" w:rsidP="00934C8B">
      <w:pPr>
        <w:spacing w:after="160" w:line="259" w:lineRule="auto"/>
        <w:rPr>
          <w:rFonts w:eastAsia="Calibri" w:cs="Times New Roman"/>
          <w:sz w:val="20"/>
          <w:szCs w:val="20"/>
          <w:lang w:val="pl-PL"/>
        </w:rPr>
      </w:pPr>
    </w:p>
    <w:p w14:paraId="7D8A92A6" w14:textId="77777777" w:rsidR="00D65F1E" w:rsidRPr="00934C8B" w:rsidRDefault="00D65F1E" w:rsidP="00D65F1E">
      <w:pPr>
        <w:spacing w:after="0"/>
        <w:jc w:val="both"/>
        <w:rPr>
          <w:rFonts w:ascii="Aptos" w:hAnsi="Aptos"/>
          <w:sz w:val="20"/>
          <w:szCs w:val="20"/>
          <w:lang w:val="pl-PL"/>
        </w:rPr>
      </w:pPr>
    </w:p>
    <w:p w14:paraId="6171F4BC" w14:textId="77777777" w:rsidR="00D65F1E" w:rsidRPr="00934C8B" w:rsidRDefault="00D65F1E" w:rsidP="00D65F1E">
      <w:pPr>
        <w:spacing w:after="0"/>
        <w:jc w:val="both"/>
        <w:rPr>
          <w:rFonts w:ascii="Aptos" w:hAnsi="Aptos"/>
          <w:sz w:val="20"/>
          <w:szCs w:val="20"/>
          <w:lang w:val="pl-PL"/>
        </w:rPr>
      </w:pPr>
    </w:p>
    <w:p w14:paraId="59D418F0" w14:textId="4828D4A1" w:rsidR="006A07B6" w:rsidRPr="00934C8B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934C8B">
        <w:rPr>
          <w:rFonts w:ascii="Aptos" w:hAnsi="Aptos"/>
          <w:lang w:val="pl-PL"/>
        </w:rPr>
        <w:t>Oświadczam, że zapoznałem/am się z treścią Klauzuli informacyjnej RODO.</w:t>
      </w:r>
    </w:p>
    <w:p w14:paraId="0FF3D216" w14:textId="77777777" w:rsidR="00934C8B" w:rsidRDefault="00934C8B" w:rsidP="00934C8B">
      <w:pPr>
        <w:spacing w:after="0"/>
        <w:jc w:val="both"/>
        <w:rPr>
          <w:rFonts w:ascii="Aptos" w:hAnsi="Aptos"/>
          <w:lang w:val="pl-PL"/>
        </w:rPr>
      </w:pPr>
    </w:p>
    <w:p w14:paraId="083F1B61" w14:textId="77777777" w:rsidR="00934C8B" w:rsidRDefault="00934C8B" w:rsidP="00934C8B">
      <w:pPr>
        <w:spacing w:after="0"/>
        <w:jc w:val="both"/>
        <w:rPr>
          <w:rFonts w:ascii="Aptos" w:hAnsi="Aptos"/>
          <w:lang w:val="pl-PL"/>
        </w:rPr>
      </w:pPr>
    </w:p>
    <w:p w14:paraId="344ADED6" w14:textId="004CCB21" w:rsidR="00934C8B" w:rsidRDefault="00934C8B" w:rsidP="00934C8B">
      <w:pPr>
        <w:spacing w:after="0"/>
        <w:jc w:val="both"/>
        <w:rPr>
          <w:rFonts w:ascii="Aptos" w:hAnsi="Aptos"/>
          <w:lang w:val="pl-PL"/>
        </w:rPr>
      </w:pPr>
      <w:r>
        <w:rPr>
          <w:rFonts w:ascii="Aptos" w:hAnsi="Aptos"/>
          <w:lang w:val="pl-PL"/>
        </w:rPr>
        <w:t>………………………………………………………                                        ………………………………………………….</w:t>
      </w:r>
    </w:p>
    <w:p w14:paraId="5B311214" w14:textId="46C9E267" w:rsidR="006A07B6" w:rsidRPr="00934C8B" w:rsidRDefault="00934C8B" w:rsidP="00934C8B">
      <w:pPr>
        <w:spacing w:after="0"/>
        <w:jc w:val="both"/>
        <w:rPr>
          <w:rFonts w:ascii="Aptos" w:hAnsi="Aptos"/>
          <w:lang w:val="pl-PL"/>
        </w:rPr>
      </w:pPr>
      <w:r>
        <w:rPr>
          <w:rFonts w:ascii="Aptos" w:hAnsi="Aptos"/>
          <w:lang w:val="pl-PL"/>
        </w:rPr>
        <w:t xml:space="preserve">                </w:t>
      </w:r>
      <w:r w:rsidR="00D65F1E" w:rsidRPr="00934C8B">
        <w:rPr>
          <w:rFonts w:ascii="Aptos" w:hAnsi="Aptos"/>
          <w:lang w:val="pl-PL"/>
        </w:rPr>
        <w:t>Miejscowość, data</w:t>
      </w:r>
      <w:r w:rsidRPr="00934C8B">
        <w:rPr>
          <w:rFonts w:ascii="Aptos" w:hAnsi="Aptos"/>
          <w:lang w:val="pl-PL"/>
        </w:rPr>
        <w:t xml:space="preserve"> </w:t>
      </w:r>
      <w:r>
        <w:rPr>
          <w:rFonts w:ascii="Aptos" w:hAnsi="Aptos"/>
          <w:lang w:val="pl-PL"/>
        </w:rPr>
        <w:t xml:space="preserve">                                                                                </w:t>
      </w:r>
      <w:r w:rsidRPr="00934C8B">
        <w:rPr>
          <w:rFonts w:ascii="Aptos" w:hAnsi="Aptos"/>
          <w:lang w:val="pl-PL"/>
        </w:rPr>
        <w:t>Podpis</w:t>
      </w:r>
      <w:r w:rsidRPr="00934C8B">
        <w:rPr>
          <w:rFonts w:ascii="Aptos" w:hAnsi="Aptos"/>
          <w:lang w:val="pl-PL"/>
        </w:rPr>
        <w:tab/>
      </w:r>
      <w:r w:rsidRPr="00934C8B">
        <w:rPr>
          <w:rFonts w:ascii="Aptos" w:hAnsi="Aptos"/>
          <w:lang w:val="pl-PL"/>
        </w:rPr>
        <w:tab/>
      </w:r>
    </w:p>
    <w:sectPr w:rsidR="006A07B6" w:rsidRPr="00934C8B" w:rsidSect="00934C8B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7167EB"/>
    <w:multiLevelType w:val="hybridMultilevel"/>
    <w:tmpl w:val="043A71C8"/>
    <w:lvl w:ilvl="0" w:tplc="68A61D8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9F3B92"/>
    <w:multiLevelType w:val="hybridMultilevel"/>
    <w:tmpl w:val="41FA7010"/>
    <w:lvl w:ilvl="0" w:tplc="CD26B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E035F"/>
    <w:multiLevelType w:val="hybridMultilevel"/>
    <w:tmpl w:val="E33E63A8"/>
    <w:lvl w:ilvl="0" w:tplc="5B72B6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41AA6"/>
    <w:multiLevelType w:val="hybridMultilevel"/>
    <w:tmpl w:val="1702F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53511">
    <w:abstractNumId w:val="8"/>
  </w:num>
  <w:num w:numId="2" w16cid:durableId="1266186857">
    <w:abstractNumId w:val="6"/>
  </w:num>
  <w:num w:numId="3" w16cid:durableId="227347457">
    <w:abstractNumId w:val="5"/>
  </w:num>
  <w:num w:numId="4" w16cid:durableId="2104717266">
    <w:abstractNumId w:val="4"/>
  </w:num>
  <w:num w:numId="5" w16cid:durableId="1841700686">
    <w:abstractNumId w:val="7"/>
  </w:num>
  <w:num w:numId="6" w16cid:durableId="1916166445">
    <w:abstractNumId w:val="3"/>
  </w:num>
  <w:num w:numId="7" w16cid:durableId="555971077">
    <w:abstractNumId w:val="2"/>
  </w:num>
  <w:num w:numId="8" w16cid:durableId="1035425299">
    <w:abstractNumId w:val="1"/>
  </w:num>
  <w:num w:numId="9" w16cid:durableId="71122890">
    <w:abstractNumId w:val="0"/>
  </w:num>
  <w:num w:numId="10" w16cid:durableId="1707441340">
    <w:abstractNumId w:val="12"/>
  </w:num>
  <w:num w:numId="11" w16cid:durableId="522789232">
    <w:abstractNumId w:val="11"/>
  </w:num>
  <w:num w:numId="12" w16cid:durableId="591353272">
    <w:abstractNumId w:val="9"/>
  </w:num>
  <w:num w:numId="13" w16cid:durableId="6028026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5A1"/>
    <w:rsid w:val="0015074B"/>
    <w:rsid w:val="0029639D"/>
    <w:rsid w:val="00326F90"/>
    <w:rsid w:val="003729FE"/>
    <w:rsid w:val="004A44F4"/>
    <w:rsid w:val="004F4066"/>
    <w:rsid w:val="006072CA"/>
    <w:rsid w:val="00623DBA"/>
    <w:rsid w:val="00671AF4"/>
    <w:rsid w:val="006A07B6"/>
    <w:rsid w:val="00934C8B"/>
    <w:rsid w:val="009967DF"/>
    <w:rsid w:val="009C7BFB"/>
    <w:rsid w:val="00AA1D8D"/>
    <w:rsid w:val="00B47730"/>
    <w:rsid w:val="00B95F57"/>
    <w:rsid w:val="00C018E8"/>
    <w:rsid w:val="00C224F6"/>
    <w:rsid w:val="00CB0664"/>
    <w:rsid w:val="00CD48B2"/>
    <w:rsid w:val="00CE6156"/>
    <w:rsid w:val="00D65F1E"/>
    <w:rsid w:val="00E31EBA"/>
    <w:rsid w:val="00FC693F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033D0"/>
  <w14:defaultImageDpi w14:val="330"/>
  <w15:docId w15:val="{4BFD3B22-2FEF-45B6-8E00-2119DC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C018E8"/>
    <w:pPr>
      <w:spacing w:after="0" w:line="240" w:lineRule="auto"/>
    </w:pPr>
    <w:rPr>
      <w:rFonts w:eastAsia="Aptos"/>
      <w:kern w:val="2"/>
      <w:sz w:val="24"/>
      <w:szCs w:val="24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34C8B"/>
    <w:pPr>
      <w:spacing w:after="0" w:line="240" w:lineRule="auto"/>
    </w:pPr>
    <w:rPr>
      <w:rFonts w:eastAsia="Calibr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od@ug.tworog.p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8" ma:contentTypeDescription="Utwórz nowy dokument." ma:contentTypeScope="" ma:versionID="126806cb7631e71e6b6a1f43ebf7d50e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74a5e19af453c68f42a247c65a6852ae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A1496-1A20-4186-AC92-BBE886823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07D97-3AA8-4D17-98C9-3179E6AF9346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3.xml><?xml version="1.0" encoding="utf-8"?>
<ds:datastoreItem xmlns:ds="http://schemas.openxmlformats.org/officeDocument/2006/customXml" ds:itemID="{DB87F046-C88F-48E9-995E-C0F212B07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2EBD48-6F6C-49BE-8E7E-794CA3927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7037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Daria Olczyk</cp:lastModifiedBy>
  <cp:revision>2</cp:revision>
  <dcterms:created xsi:type="dcterms:W3CDTF">2026-03-03T07:44:00Z</dcterms:created>
  <dcterms:modified xsi:type="dcterms:W3CDTF">2026-03-03T07:44:00Z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</Properties>
</file>